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f4e1" w14:textId="55cf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5 апреля 2018 года № 166. Зарегистрировано Департаментом юстиции Южно-Казахстанской области 28 апреля 2018 года № 4586. Утратило силу постановлением акимата Сайрамского района Туркестанской области от 28 ноября 2019 года №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28.11.2019 № 545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статьи 3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17 июля 2001 года "Об автомобильных дорогах", акимат Сайрамского района 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29 июля 2017 года № 265 "Об утверждении перечня автомобильных дорог районного значения" (зарегистрированное в Реестре государственной регистрации нормативных правовых актов за № 4158, опубликованное 28 июля 2017 года в газете "Пульс Сайрама" и в эталонном контрольном банке нормативных правовых актов Республики Казахстан в электронном виде 27 июля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установленном законадательством Респулики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Шарипбекова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Н.М. Байгут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"5"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166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094"/>
        <w:gridCol w:w="4608"/>
        <w:gridCol w:w="2099"/>
        <w:gridCol w:w="1515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"Аксу-гор. свалка"-Акбай-Жанатурмыс-Бескепе-Ынтымак КХ-36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"Коксайек-Аксу"-Акбастау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"Кожакорган-Нуржанкорган-ГРС"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"Коксайек-Шаян"-КХ-38 село Аксу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"Кожакорган-Ханкорган-Көлкент" КХ-63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"Шымкент-Туйетас"-Оймауыт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"Касымбек датка-Тоган-Сарыарык"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"Ақсуабад-Карабулак" КХ-3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"Карабулак-Ақсуабад"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"Аксуабад-Шапырашты-Береке-Ынтымак" КХ-36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"Коксайек-Шаян"-Аккала-Саркырама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"Коксайек-Шаян"-КХ-40 "Манкент-Сайрам"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"Манкент-Жалалата" КХ-97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КХ-40 "Манкент-Калдаман" КХ-97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"Аксу-Комешбулак"-Курлык- РД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"Аксу-городская свалка"-райононная больница-ЖД Вокзал-КХ-36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КХ-40 "Жибек Жолы-Машат"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"Аксу-Комешбулак"-Ынтымак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KXSR-19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КХ-146 -Теспе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"Аксу-Манкент-Жибек Жолы"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КХ-41 "Карасу-Кызылту-Сайрам"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КХ-42 "КХ-3 Акбулак-КХ-83-Отемис"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"Аксу-Кабылсай-Кайтпас-городская свалка"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Сайрамского района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