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7d11" w14:textId="af87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сельского округа Талапты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Талаптинского сельского округа Отрарского района Южно-Казахстанской области от 22 февраля 2018 года № 10. Зарегистрировано Департаментом юстиции Южно-Казахстанской области 6 марта 2018 года № 4467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заключения Южно-Казахстанской областной ономастической комиссии от 22 декабря 2017 года аким сельского округа Талапты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безымянным улицам сельского округа Талапты: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в населенном пункте Шытты сельского округа Талапты - наименование Ынтымак;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в населенном пункте Шытты сельского округа Талапты - наименование Достык;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в населенном пункте Шытты сельского округа Талапты - наименование Мангилик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в населенном пункте Кокмардан сельского округа Талапты - наименование Бейбитшилик;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в населенном пункте Кокмардан сельского округа Талапты - наименование Бирлик;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 в населенном пункте Кокмардан сельского округа Талапты - наименование Болашак;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безымянной улице в населенном пункте Кокмардан сельского округа Талапты - наименование Астана.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сельского округа Талапты Отырарского районного акимата"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решение акима,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банка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Отрарского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Отрарского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сельского округа Талапты К. Сыздыкбека.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Талаптинского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Жипсыбаева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