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7a6c" w14:textId="76a7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21 декабря 2018 года № 34/168-VI. Зарегистрировано Департаментом юстиции Туркестанской области 26 декабря 2018 года № 4855.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4843,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Отрарского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18 515 593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1 051 633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17 892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–17 431 231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–18 610 171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- 99 171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- 99 171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15 150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94 578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Отрарского районного маслихата Туркестанской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49/232-VI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45,0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55,0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и социальному налогу в бюджеты районов (городов областного 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 передаваемых из областного бюджета в бюджет района 2019 год в сумме 8 350 746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2019 год размеры субвенций, передаваемых из районного бюджета в бюджеты сельских, поселковы округов в общей сумме 968 409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10220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Караконырский сельский округ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67 325 тысяч тенге;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Коксарайский сельский округ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78 713 тысяч тенге;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Балтаколский сельский округ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47 623 тысяч тенге;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Талаптынский сельский округ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98 009 тысяч тенге;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Шиликский сельский округ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50 274 тысяч тенге;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Шаульдерский сельский округ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255 478 тысяч тенге;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Тимурский сельский округ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106 088 тысяч тенге;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Маякумский сельский округ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50 297 тысяч тенге;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сельский округ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72 947 тысяч тенге;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Когамский сельский округ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70 252 тысяч тенге;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Каргалынский сельский округ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71 403 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2019 год в сумме 19 363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по аппаратам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распределение трансфертов органам местного самоуправления между сельскими округами Отрарского района на 2019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районных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"Аппарат Отрарского районного маслихата" в порядке, установленном законодательными актами Республики Казахстан,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государсвенное предприятие на праве хозяйственного ведения "Республиканский центр правовой информации" для официального опубликаования и включения в эталонный контрольный банк нормативных прововых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решение вводится в действие с 1 января 2019 года.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Отрарского районного маслихата Туркестанской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49/232-VI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18 515 593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1 051 633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434 225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434 225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413 884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413 884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185 193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177 409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2 644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4 045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14 487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2 350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7 190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3 844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3 844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14 837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10 471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10 330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1 159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1 159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17 892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17 392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17 392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17 431 231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17 431 231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17 431 231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18 610 171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8 291 022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7 042 114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6 338 814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6 198 912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1 649 276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1 890 917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-99 171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5"/>
        <w:gridCol w:w="1136"/>
        <w:gridCol w:w="5427"/>
        <w:gridCol w:w="2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10 241 713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973 124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351 654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351 654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336 278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336 278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257 607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251 120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9 250 889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9 250 889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9 250 889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10 241 713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561"/>
        <w:gridCol w:w="26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9 355 255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986 376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356 773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356 773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343 003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343 003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257 853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251 128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3 204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3 208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20 098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2 289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7 896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9 725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8 649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8 649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16 133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9 514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9 409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6 619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6 619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8 350 746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8 350 746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8 350 746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9 355 255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5 518 225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4 912 369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4 912 369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Отрарского районного маслихата Туркестанской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49/232-VI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6"/>
        <w:gridCol w:w="1417"/>
        <w:gridCol w:w="5029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сельских округов по Отрарскому району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"Аккум"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"Актюбе"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сельскими округами Отрарского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3011"/>
        <w:gridCol w:w="6933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сельского округа Аккум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сельского округа Актобе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