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2a04" w14:textId="4252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2017 года № 22/106-VІ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15 ноября 2018 года № 31/160-VI. Зарегистрировано Департаментом юстиции Туркестанской области 21 ноября 2018 года № 4789.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09 ноября 2018 года за № 31/336-VI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4780,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22 декабря 2017 года № 22/106-VI "О районном бюджете на 2018-2020 годы" (зарегистрировано в реестре государственной регистрации нормативных правовых актов за № 4332, опликовано 29 декабря 2017 года в газете "Отырар алқабы" и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2018-2020 годы согласно приложениям 1 и 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11 786 460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1 199 308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10 565 401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11 801 714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25 046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А.Аралбай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31/160-VI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556"/>
        <w:gridCol w:w="579"/>
        <w:gridCol w:w="5428"/>
        <w:gridCol w:w="2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11 786 460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1 199 308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313 571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313 571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257 768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249 798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10 565 401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10 565 401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10 565 401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362"/>
        <w:gridCol w:w="386"/>
        <w:gridCol w:w="386"/>
        <w:gridCol w:w="5428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11 456 753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429 528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429 528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281 824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10 355 794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10 355 794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10 355 794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362"/>
        <w:gridCol w:w="386"/>
        <w:gridCol w:w="386"/>
        <w:gridCol w:w="5428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11 880 891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1 124 607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441 141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441 141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347 653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347 653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301 193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294 690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10 734 936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10 734 936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10 734 936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31/160-VI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187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Отрарского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011"/>
        <w:gridCol w:w="693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Аккум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Актобе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