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0d9e" w14:textId="7830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22 декабря 2017 года № 22/106-VІ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11 сентября 2018 года № 29/150-VI. Зарегистрировано Департаментом юстиции Туркестанской области 18 сентября 2018 года № 4729.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28 августа 2018 года за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4717,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22 декабря 2017 года № 22/106-VI "О районном бюджете на 2018-2020 годы" (зарегистрировано в реестре государственной регистрации нормативных правовых актов за № 4332, опликовано 29 декабря 2017 года в газете "Отырар алқабы" и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2018-2020 годы согласно приложениям 1 и 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11 783 854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1 119 349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10 645 408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11 799 108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25 252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25 252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15 254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Б.Тұрмаханбетов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6586"/>
        <w:gridCol w:w="34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11 789 659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10 645 408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10 645 408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