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838" w14:textId="78b3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Отрарского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4 июня 2018 года № 114. Зарегистрировано Департаментом юстиции Южно-Казахстанской области 11 июня 2018 года № 4629. Утратило силу постановлением акимата Отырарского района Туркестанской области от 20 июня 2022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20.06.2022 № 194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Отрарского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27 марта 2017 года № 93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Отрарского района корпуса "Б" (зарегистрированное в Реестре государственной регистрации нормативных правовых актов за № 4033, опубликованное 21 апреля 2017 года в газете "Отырар алкабы" и в эталонном контрольном банке нормативных правовых актов Республики Казахстан в электронном виде 24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русском языке, текст на казахском языке не меняется постановлением акимата Отырарского района Туркестанской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А.Маулен.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района Отрар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Отрарского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Отрарского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своҰ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