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21e2f" w14:textId="9921e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сельских округов Отрарского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Южно-Казахстанской области от 30 марта 2018 года № 25/126-VI. Зарегистрировано Департаментом юстиции Южно-Казахстанской области 19 апреля 2018 года № 4555. Утратило силу решением Отрарского районного маслихата Туркестанской области от 6 августа 2024 года № 18/102-VIII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Отрарского районного маслихата Туркестанской области от 06.08.2024 № 18/102-VIII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(зарегистрированного в Реестре государственной регистрации нормативных правовых актов за № 15630), Отрарский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сельских округов Отрарского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Отрарского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Отрарского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Отрарского районного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для с численностью населения более двух тысяч человек по истечении десяти календарных дней после дня его первого официального опубликования сельских округов с численностью населения две тысячи и менее человек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Манапов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25/126-VI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сельских округов Отрарского района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(далее –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(далее – Закон).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Отрарского районного маслихата Туркестанской области от 23.09.2021 </w:t>
      </w:r>
      <w:r>
        <w:rPr>
          <w:rFonts w:ascii="Times New Roman"/>
          <w:b w:val="false"/>
          <w:i w:val="false"/>
          <w:color w:val="000000"/>
          <w:sz w:val="28"/>
        </w:rPr>
        <w:t>№ 8/45-VII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которые используются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Закона иными нормативными правовыми актами;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села, поселка, сельского округа (далее – сельский округ) и отчета об исполнении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 на должность акима сельского округа для дальнейшего внесения в соответствующую районную избирательную комиссию для регистрации в качестве кандидата в акимы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Отрарского районного маслихата Туркестанской области от 23.09.2021 </w:t>
      </w:r>
      <w:r>
        <w:rPr>
          <w:rFonts w:ascii="Times New Roman"/>
          <w:b w:val="false"/>
          <w:i w:val="false"/>
          <w:color w:val="000000"/>
          <w:sz w:val="28"/>
        </w:rPr>
        <w:t>№ 8/45-VII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акимами сельских округов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 указанием повестки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Отрарского районного маслихата Туркестанской области от 23.09.2021 </w:t>
      </w:r>
      <w:r>
        <w:rPr>
          <w:rFonts w:ascii="Times New Roman"/>
          <w:b w:val="false"/>
          <w:i w:val="false"/>
          <w:color w:val="000000"/>
          <w:sz w:val="28"/>
        </w:rPr>
        <w:t>№ 8/45-VII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сельского округа на основе предложений, вносимых членами собрания, акимом соответствующей территории.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маслихата района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Отрарского районного маслихата Туркестанской области от 23.09.2021 </w:t>
      </w:r>
      <w:r>
        <w:rPr>
          <w:rFonts w:ascii="Times New Roman"/>
          <w:b w:val="false"/>
          <w:i w:val="false"/>
          <w:color w:val="000000"/>
          <w:sz w:val="28"/>
        </w:rPr>
        <w:t>№ 8/45-VII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Решения, принятые собранием, рассматриваются акимом сельского округа в срок не более пяти рабочих дней.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маслихата соответствующего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Отрарского районного маслихата Туркестанской области от 23.09.2021 </w:t>
      </w:r>
      <w:r>
        <w:rPr>
          <w:rFonts w:ascii="Times New Roman"/>
          <w:b w:val="false"/>
          <w:i w:val="false"/>
          <w:color w:val="000000"/>
          <w:sz w:val="28"/>
        </w:rPr>
        <w:t>№ 8/45-VII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22"/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вышестоящим руководителям должностных лиц ответственных за исполнение решений собрания.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