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077" w14:textId="62ea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 марта 2018 года № 39. Зарегистрировано Департаментом юстиции Южно-Казахстанской области 19 марта 2018 года № 4477. Утратило силу постановлением акимата Отрарского района Туркестанской области от 23 мая 2019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23.05.2019 № 188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8 сентября 2017 года № 196 "Об установлении квоты рабочих мест для инвалидов" (зарегистрированной в реестре государственной регистрации нормативно-правовых актов за № 4216, опубликованный 20 октября 2017 года в газете "Отырар алқабы" и в Эталонном контрольном банке нормативных правовых актов Республики Казахстан в электронном виде 11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Жунисову.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350"/>
        <w:gridCol w:w="2454"/>
        <w:gridCol w:w="3574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организации, учреждениия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состоящих на учете службы пробации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предприятия "Отрарский государственный археологический заповедник-музей" Министерства культуры и спорта Республики Казахстан.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имени Ергобек" отдела образования Отрарского района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"Темир" отдела образования Отрарского района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Детский сад "Болашак" государственное учреждение Аппарат акима Шаульдерского сельского округа акимата Отырарского района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Ы.Алтынсарина" отдела образования Отырарского района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