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dbce" w14:textId="30bd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декабря 2018 года № 38/1. Зарегистрировано Департаментом юстиции Туркестанской области 15 января 2019 года № 4890.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2018 года № 37/1 "Об районном бюджете на 2019-2021 годы", зарегистрированного в Реестре государственной регистрации нормативных правовых актов за № 4849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Бадам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–172 941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19 579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размер целевых текущих трансфертов в сумме 10 446 тысяч тенге, размер субвенций в сумме 74 688 тысяч тенге передаваемых из районного бюджета в бюджет сельского округа.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Бугунь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–76 444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размер целевых текущих трансфертов в сумме 3 396 тысяч тенге, размер субвенций в сумме 46 504 тысяч тенге передаваемых из районного бюджета в бюджет сельского округа.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Буржар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–128 658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размер целевых текущих трансфертов в сумме 7 704 тысяч тенге, размер субвенций в сумме 78 567 тысяч тенге передаваемых из районного бюджета в бюджет сельского округа.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Женис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2019 год размер целевых текущих трансфертов в сумме 4 444 тысяч тенге, размер субвенций в сумме 48 003 тысяч тенге передаваемых из районного бюджета в бюджет сельского округа.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Каракум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2019 год размер целевых текущих трансфертов в сумме 6 122 тысяч тенге, размер субвенций в сумме 67 298 тысяч тенге передаваемых из районного бюджета в бюджет сельского округа.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Караспан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–110 835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2019 год размер целевых текущих трансфертов в сумме 5 275 тысяч тенге, размер субвенций в сумме 61 495 тысяч тенге передаваемых из районного бюджета в бюджет сельского округа.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Кажымухан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–69 715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–621 452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2019 год размер целевых текущих трансфертов в сумме 18 684 тысяч тенге, размер субвенций в сумме 187 560 тысяч тенге передаваемых из районного бюджета в бюджет сельского округа.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Торткуль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–123 952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–151 235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2019 год размер целевых текущих трансфертов в сумме 6 765 тысяч тенге, размер субвенций в сумме 89 480 тысяч тенге передаваемых из районного бюджета в бюджет сельского округа.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Шубар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–80 622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2019 год размер целевых текущих трансфертов в сумме 3 434 тысяч тенге, размер субвенций в сумме 29 533 тысяч тенге передаваемых из районного бюджета в бюджет сельского округа.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Шубарсу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–61 424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2019 год размер целевых текущих трансфертов в сумме 1 227тысяч тенге, размер субвенций в сумме 2 073 тысяч тенге передаваемых из районного бюджета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Установить на 2019 год повышенные на двадцать пять процентов должностные оклады и тарифные ставки специалистам в районе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Настоящее решение вводится в действие с 1 января 2019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3 270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088"/>
        <w:gridCol w:w="1478"/>
        <w:gridCol w:w="1478"/>
        <w:gridCol w:w="4131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Ордабасинского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