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5118" w14:textId="fc6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2017 года № 22/2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ноября 2018 года № 36/1. Зарегистрировано Департаментом юстиции Туркестанской области 19 декабря 2018 года № 4839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2017 года № 22/2 "О бюджетах сельских округов на 2018-2020 годы" (зарегистрировано в Реестре государственной регистрации нормативных правовых актов за № 4404, опубликовано 10 февраля 2018 года в газете "Ордабасы оттары" и в эталонном контрольном банке нормативных правовых актов Республики Казахстан в электронном виде 13 февраля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2018-2020 годы согласно приложениям 1, 2 и 3 соответсвенно,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–42 528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Бугунского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Буржарского сельского округа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Женисского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Каракумского сельского округа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Караспанского сельского округа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Кажымуханского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Торткульского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Шубарского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Шубарсуского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Приложелония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