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3ec11" w14:textId="923ec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20 декабря 2017 года № 21/1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29 ноября 2018 года № 36/2. Зарегистрировано Департаментом юстиции Туркестанской области 4 декабря 2018 года № 4817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09 ноября 2018 года № 31/336-VI "О внесении изменений в решение Южно-Казахстанского областного маслихата от 11 декабря 2017 года № 18/209-VI "Об областном бюджете на 2018-2020 годы" зарегистрированного в Реестре государственной регистрации нормативных правовых актов за № 4780,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20 декабря 2017 года № 21/1 "О районном бюджете на 2018-2020 годы" (зарегистрировано в Реестре государственной регистрации нормативных правовых актов за № 4336, опубликовано 13 января 2018 года в газете "Ордабасы оттары" и в эталонном контрольном банке нормативных правовых актов Республики Казахстан в эталонном виде 12 января 2018 года) следующие изменений: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Ордабасинского района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17 590 326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1 125 519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28 791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52 455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16 383 561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17 772 844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- 32 164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6 067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38 231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-150 354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- 150 354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6 067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38 231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182 518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2018 год норматив распределения общей суммы поступлений индивидуального подоходного налога с доходов, облагаемых у источника выплаты 15,2 процентов в областной бюджет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Ордабасинского районного маслихата" в установленном законодательством Республики Казахстан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и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Ордабасинского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Ордабасинского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решение вводится в действие с 1 января 2018 года.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29-го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390"/>
        <w:gridCol w:w="788"/>
        <w:gridCol w:w="8"/>
        <w:gridCol w:w="1082"/>
        <w:gridCol w:w="1082"/>
        <w:gridCol w:w="5361"/>
        <w:gridCol w:w="279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17 590 326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1 125 519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553 208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553 208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300 106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300 106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232 221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227 103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Прдажа земли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16 383 561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16 383 561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16 383 561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17 772 844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380 410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126 319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122 136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220 569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150 342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11 487 371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1 201 741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1 201 741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1 201 741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9 447 796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7 791 523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7 690 407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101 116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1 656 273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1 656 273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837 834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837 834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310 220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346 251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136 480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1 279 971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746 067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741 874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741 874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478 131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478 131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201 365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101 414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602 731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253 427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194 604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151 712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215 482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215 482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175 961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133 822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133 822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128 894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572 355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99 619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94 164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94 164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176 148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171 077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126 072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199 784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187 044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138 137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1 549 954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117 988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117 988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117 988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1 431 966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1 431 966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1 431 966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286 046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253 584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225 071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169 804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330 931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330 931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330 931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307 786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1 162 255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1 162 255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1 162 255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415 197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699 036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2018 год с разделением на бюджетные программы, направленные на реализацию бюджетных инвестиционных проектов (программ) и формирование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1055"/>
        <w:gridCol w:w="2224"/>
        <w:gridCol w:w="2224"/>
        <w:gridCol w:w="51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Образоваение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газо-транспортной системы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