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a53d4" w14:textId="a3a53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лиц, состоящих на учете службы пробации, также лиц освобожденных из мест лишения свободы и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Ордабасынского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Ордабасынского района Туркестанской области от 21 ноября 2018 года № 592. Зарегистрировано Департаментом юстиции Туркестанской области 22 ноября 2018 года № 4793. Утратило силу постановлением акимата Ордабасынского района Туркестанской области от 15 мая 2020 года № 216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Ордабасынского района Туркестанской области от 15.05.2020 № 216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Уголовно-исполнительного кодекса Республики Казахстан от 5 июля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подпунктами 7), 8), 9)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 акимат Ордабасынского района 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трудоустройства лиц, состоящих на учете службы пробации,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квоту рабочих мест для трудоустройства лиц, освобожденных из мест лишения свободы,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 квоту рабочих мест для трудоустройства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постоновления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Ордабасынского района от 14 февраля 2018 года № 40 "Об установлении квоты рабочих мест для трудоустройства лиц, состоящих на учете службы пробации, также лиц освобожденных из мест лишения свободы и граждан из числа молодежи, потерявших или оставшихся до наступления совершеннолетия без попечения родителей, являющихся выпускниками организаций" (зарегистрировано в реестре государственной регистрации нормативно-правовых актов за № 4464, опубликованный 15 марта 2018 года в газете "Ордабасы отары" и в эталонном контрольном банке нормативных правовых актов Республики Казахстан в электронном виде 30 марта 2018 года).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"Аппарат акима Ордабасынского района" в установленном законодательством Республики Казахстан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Ордабасынского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Ордабасынского района после его официального опубликования.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выполнением настоящего постановления возложить на заместителя акима Ордабасынского района А.Оралбаева.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Временно исполняющий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Г.Усенбаев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ноября 2018 года № 592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организации Ордабасынского района для которых устанавливается квота рабочих мест для трудоустройства лиц, состоящих на учете службы пробации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3502"/>
        <w:gridCol w:w="2612"/>
        <w:gridCol w:w="2823"/>
        <w:gridCol w:w="2203"/>
      </w:tblGrid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работников)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рабочих мест для лиц состоящих на учете службы пробации 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Товарищества c ограниченной ответственностью "Ордабасы құс"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Товарищества с ограниченной ответственностью "Батсу - Водаканал"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"Центральная больница Ордабасынского района" управления здравоохранения Туркестанской области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учереждение "Темирлан аббатандыру"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128,5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учереждение "Общая средняя школа имени Мухаметқула Исламкулова" отдела образовании Ордабасынского района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учереждение комплексная гимназия "Каусар" отдела образовании Ордабасынского района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учереждение "Общая средняя школа имени Достык" отдела образовании Ордабасынского района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учереждение "Общая средняя школа имени Ынтымак" отдела образовании Ордабасынского района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учереждение "Общая средняя школа имени Кокарал" отдела образовании Ордабасынского района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учереждение "Общая средняя школа имени Торткуль" отдела образовании Ордабасынского района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3180,5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ноября 2018 года № 592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организации Ордабасынского района для которых устанавливается квота рабочих мест для трудоустройства лиц, освобожденных из мест лишения свободы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7"/>
        <w:gridCol w:w="2306"/>
        <w:gridCol w:w="2754"/>
        <w:gridCol w:w="3540"/>
        <w:gridCol w:w="2763"/>
      </w:tblGrid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 организации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работников)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для лиц освобожденных из мест лишения свободы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учереждение "Темирлан аббатандыру"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128,5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128,5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ноября 2018 года № 592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организации Ордабасынского района для которых устанавливается квота рабочих мест для трудоустройства граждан,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"/>
        <w:gridCol w:w="3036"/>
        <w:gridCol w:w="1452"/>
        <w:gridCol w:w="2602"/>
        <w:gridCol w:w="4521"/>
      </w:tblGrid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работников)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для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учереждение "Общая средняя школа имени Амангелды" отдела образовании Ордабасынского района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