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6118" w14:textId="4de6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25 декабря 2017 года № 22/2 "О бюджетах сельских округов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25 сентября 2018 года № 34/1. Зарегистрировано Департаментом юстиции Туркестанской области 28 сентября 2018 года № 4749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от4декабря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17 сентября 2018 года № 33/1 "О внесении изменений в решение Ордабасинского районного маслихата от 20 декабря 2017 года № 21/1 "О районном бюджете на 2018-2020 годы", зарегистрированного в Реестре государственной регистрации нормативных правовых актов за № 4731,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25 декабря 2017 года № 22/2 "О бюджетах сельских округов на 2018-2020 годы" (зарегистрировано в Реестре государственной регистрации нормативных правовых актов за № 4404, опубликовано 10 февраля 2018 года в газете "Ордабасы оттары" и в эталонном контрольном банке нормативных правовых актов Республики Казахстан в электронном виде 13 февраля 2018 года)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Бадам на 2018-2020 годы согласно приложениям 1,2 и 3 соответсвенно,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139 684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–39 436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–139 684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Бугунского сельского округа на 2018-2020 годы согласно приложениям 4, 5 и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49 483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Буржарского сельского округа на 2018-2020 годы согласно приложениям 7, 8 и 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109 522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–109 522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Женисского сельского округа на 2018-2020 годы согласно приложениям 10, 11 и 12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59 302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бюджетКараспанского сельского округа на 2018-2020 годы согласно приложениям 16,17 и 18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90 575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–90 575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Кажымуханского сельского округа на 2018-2020 годы согласно приложениям 19, 20 и 21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275 423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Торткульского сельского округа на 2018-2020 годы согласно приложениям 22, 23 и 24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112 307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Шубарского сельского округа на 2018-2020 годы согласно приложениям 25, 26 и 27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59 062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–59 062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Шубарсуского сельского округа на 2018-2020 годы согласно приложениям 25, 26 и 27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65 676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–35 144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–65 676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Ордабасинского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Г.Зиябек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909"/>
        <w:gridCol w:w="1399"/>
        <w:gridCol w:w="1236"/>
        <w:gridCol w:w="5309"/>
        <w:gridCol w:w="23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Бугунского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835"/>
        <w:gridCol w:w="1285"/>
        <w:gridCol w:w="1135"/>
        <w:gridCol w:w="6177"/>
        <w:gridCol w:w="1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Буржарского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909"/>
        <w:gridCol w:w="1399"/>
        <w:gridCol w:w="1236"/>
        <w:gridCol w:w="5309"/>
        <w:gridCol w:w="23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2 593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Женисского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934"/>
        <w:gridCol w:w="1437"/>
        <w:gridCol w:w="1269"/>
        <w:gridCol w:w="5453"/>
        <w:gridCol w:w="2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Караспанского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835"/>
        <w:gridCol w:w="1285"/>
        <w:gridCol w:w="1135"/>
        <w:gridCol w:w="6177"/>
        <w:gridCol w:w="1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Кажымуханского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909"/>
        <w:gridCol w:w="1399"/>
        <w:gridCol w:w="1236"/>
        <w:gridCol w:w="5309"/>
        <w:gridCol w:w="23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275 423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275 423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38 337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38 337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38 337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209 716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209 716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209 716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209 716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Торткульского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825"/>
        <w:gridCol w:w="1269"/>
        <w:gridCol w:w="1122"/>
        <w:gridCol w:w="6105"/>
        <w:gridCol w:w="2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835"/>
        <w:gridCol w:w="1285"/>
        <w:gridCol w:w="1135"/>
        <w:gridCol w:w="6177"/>
        <w:gridCol w:w="1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Шубарсуского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934"/>
        <w:gridCol w:w="1437"/>
        <w:gridCol w:w="1269"/>
        <w:gridCol w:w="5453"/>
        <w:gridCol w:w="2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