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d64" w14:textId="ed6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29 июня 2018 года № 30/1. Зарегистрировано Департаментом юстиции Южно-Казахстанской области 4 июля 2018 года № 4666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(зарегистрировано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эталонном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16 502 423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15 349 817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18,5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16 502 423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15 349 817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15 349 817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16 684 941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8 428 606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7 305 444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1 027 725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37"/>
        <w:gridCol w:w="570"/>
        <w:gridCol w:w="4"/>
        <w:gridCol w:w="1213"/>
        <w:gridCol w:w="1213"/>
        <w:gridCol w:w="4839"/>
        <w:gridCol w:w="31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10 411 658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8 424 289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