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13ee" w14:textId="4ae1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Ордабасинского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15 мая 2018 года № 28/3. Зарегистрировано Департаментом юстиции Южно-Казахстанской области 25 мая 2018 года № 4611. Утратило силу решением Ордабасинского районного маслихата Туркестанской области от 27 июня 2023 года № 4/9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Туркестанской области от 27.06.2023 № 4/9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 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2017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Ордабасинский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казахском языке, текст на русском языке не меняется решением Ордабасинского районного маслихата Туркестанской области от 28.06.2022 </w:t>
      </w:r>
      <w:r>
        <w:rPr>
          <w:rFonts w:ascii="Times New Roman"/>
          <w:b w:val="false"/>
          <w:i w:val="false"/>
          <w:color w:val="000000"/>
          <w:sz w:val="28"/>
        </w:rPr>
        <w:t>№ 25/10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Ордабасинского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Ордабасинского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А.Абдикадиров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Ордабасинского районного маслихата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Ордабасинского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Ордабасинского районного маслихата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Ордабасинского районного маслихата Туркестанской области от 28.06.2022 </w:t>
      </w:r>
      <w:r>
        <w:rPr>
          <w:rFonts w:ascii="Times New Roman"/>
          <w:b w:val="false"/>
          <w:i w:val="false"/>
          <w:color w:val="000000"/>
          <w:sz w:val="28"/>
        </w:rPr>
        <w:t>№ 25/10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ответственный специалиста за службу управления перс оналом в течение трех лет со дня завершения оценки.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ответственный специалиста за службу управления персоналом.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вышестоящим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подписания непосредственным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Ответственный специалист за службу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Комиссии считается правомочным, если на нем присутствовали не менее двух третей ее состава.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открытым голосованием.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Секретарем Комиссии является ответственный специалист за службу управления персоналом. Секретарь Комиссии не принимает участие в голосовании.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Ответственный специалист за службу управления персоналом предоставляет на заседание Комиссии следующие документы: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интернет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решения Ордабасинского районного маслихата Туркестанской области от 28.06.2022 </w:t>
      </w:r>
      <w:r>
        <w:rPr>
          <w:rFonts w:ascii="Times New Roman"/>
          <w:b w:val="false"/>
          <w:i w:val="false"/>
          <w:color w:val="000000"/>
          <w:sz w:val="28"/>
        </w:rPr>
        <w:t>№ 25/10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решением Ордабасинского районного маслихата Туркестанской области от 28.06.2022 </w:t>
      </w:r>
      <w:r>
        <w:rPr>
          <w:rFonts w:ascii="Times New Roman"/>
          <w:b w:val="false"/>
          <w:i w:val="false"/>
          <w:color w:val="000000"/>
          <w:sz w:val="28"/>
        </w:rPr>
        <w:t>№ 25/10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Ордабасинского районного маслихата Туркестанской области от 28.06.2022 </w:t>
      </w:r>
      <w:r>
        <w:rPr>
          <w:rFonts w:ascii="Times New Roman"/>
          <w:b w:val="false"/>
          <w:i w:val="false"/>
          <w:color w:val="ff0000"/>
          <w:sz w:val="28"/>
        </w:rPr>
        <w:t>№ 25/10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Уважает мнение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 • Добросовестно выполняет свою работу; •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 • Проявляет халатность при выполнении своей работы •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