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8c68" w14:textId="b6a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Ордабасинского районного маслихата от 29 марта 2017 года № 11/7 "Об утверждении Методики оценки деятельности административных государственных служащих корпуса "Б" аппарата Ордабасинского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марта 2018 года № 26/8. Зарегистрировано Департаментом юстиции Южно-Казахстанской области 3 апреля 2018 года № 4493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29 марта 2017 года № 11/7 "Об утверждении Методики оценки деятельности административных государственных служащих корпуса "Б" аппарата Ордабасинского районного маслихата" (зарегистрированного в Реестре государственной регистрации нормативных правовых актов за № 4026, опубликовано 22 апреля 2017 года в газете "Ордабасы оттары" и в эталонном контрольном банке нормативных правовых актов Республики Казахстан в электронном виде 25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Ордабасинского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