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1a1a1" w14:textId="761a1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лиц, состоящих на учете службы пробации, также лиц освобожденных из мест лишения свободы и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Ордабасынского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Ордабасынского района Южно-Казахстанской области от 14 февраля 2018 года № 40. Зарегистрировано Департаментом юстиции Южно-Казахстанской области 2 марта 2018 года № 4464. Утратило силу постановлением акимата Ордабасынского района Туркестанской области от 21 ноября 2018 года № 592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Ордабасынского района Туркестанской области от 21.11.2018 № 592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Уголовно-исполнительного кодекса Республики Казахстан от 5 июля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подпунктами 7), 8), 9)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 акимат Ордабасынского района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лиц, состоящих на учете службы пробации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квоту рабочих мест для трудоустройства лиц, освобожденных из мест лишения свободы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 квоту рабочих мест для трудоустройства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"Аппарат акима Ордабасынского района" в установленном законодательством Республики Казахстан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Ордабасынского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Ордабасынского района после его официального опубликования.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выполнением настоящего постановления возложить на заместителя акима Ордабасынского района Б. Омарбекова.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Кайпжанов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февраля 2018 года № 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организации Ордабасынского района для которых устанавливается квота рабочих мест для трудоустройства лиц, состоящих на учете службы пробации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4022"/>
        <w:gridCol w:w="1775"/>
        <w:gridCol w:w="3179"/>
        <w:gridCol w:w="2482"/>
      </w:tblGrid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рабочих мест для лиц состоящих на учете службы пробации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ограниченной ответственностю "Ордабасы құс"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ограниченной ответственностю "Батсу - Водаканал"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"Центральная больница Ордабасынского района" управления здравоохранения Южно-Казахстанской области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февраля 2018 года № 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организации Ордабасынского района для которых устанавливается квота рабочих мест для трудоустройства лиц, освобожденных из мест лишения свободы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4022"/>
        <w:gridCol w:w="1775"/>
        <w:gridCol w:w="3179"/>
        <w:gridCol w:w="2482"/>
      </w:tblGrid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лиц освобожденных из мест лишения свободы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"Центральная больница Ордабасынского Района" управления здравоохранения Южно-Казахстанской области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февраля 2018 года № 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организации Ордабасынского района для которых устанавливается квота рабочих мест для трудоустройства граждан,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0"/>
        <w:gridCol w:w="2081"/>
        <w:gridCol w:w="1602"/>
        <w:gridCol w:w="2870"/>
        <w:gridCol w:w="4987"/>
      </w:tblGrid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"Общая средняя школа имени Амангелы"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