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af6f" w14:textId="e56a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20 декабря 2017 года № 21/1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22 января 2018 года № 24/1. Зарегистрировано Департаментом юстиции Южно-Казахстанской области 25 января 2018 года № 4418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января 2017 года № 19/230-VI "О внесении изменений и дополнения в решение Южно-Казахстанского областного маслихата от 11 декабря 2017 года № 18/209-VI "Об областном бюджете на 2018-2020 годы", зарегистрированного в Реестре государственной регистрации нормативных правовых актов за № 4396,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20 декабря 2017 года № 21/1 "О районном бюджете на 2018-2020 годы" (зарегистрированного в Реестре государственной регистрации нормативных правовых актов за № 4336, опубликовано 13 января 2018 года в газете "Ордабасы оттары" и в Эталонном контрольном банке нормативных правовых актов Республики Казахстан в электронном виде 11 января 2018 года) следующие изменений и дополнений: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15 594 508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908 032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14 643 750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15 777 026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- 31 016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- 151 502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182 518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Ордабасинского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390"/>
        <w:gridCol w:w="788"/>
        <w:gridCol w:w="8"/>
        <w:gridCol w:w="1082"/>
        <w:gridCol w:w="1082"/>
        <w:gridCol w:w="5361"/>
        <w:gridCol w:w="27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15 594 508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908 032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Прдажа земли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14 643 750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14 643 750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15 777 026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9 553 256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1 203 350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1 203 350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1 203 350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7 616 078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6 829 827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6 725 277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1 443 414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923 067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218 299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997 565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306 432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233 058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347 258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347 258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347 258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1 345 734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1 345 734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1 345 734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37"/>
        <w:gridCol w:w="570"/>
        <w:gridCol w:w="4"/>
        <w:gridCol w:w="1213"/>
        <w:gridCol w:w="1213"/>
        <w:gridCol w:w="4839"/>
        <w:gridCol w:w="313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17 833 599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967 018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Прдажа земли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16 820 863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16 820 863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16 820 863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17 833 599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10 411 658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1 333 622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1 333 622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1 142 738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8 424 289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7 657 253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7 547 650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20 390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2 029 725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1 483 251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923 251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923 251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2 228 974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1 728 974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1 728 974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1 728 974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2018 год с разделением на бюджетные программы, направленные на реализацию бюджетных инвестиционных проектов (программ) и формирование юредических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Образоваение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