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8071" w14:textId="3cc8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29 декабря 2018 года № 44-289-VI. Зарегистрировано Департаментом юстиции Туркестанской области 10 января 2019 года № 4879.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24 декабря 2018 года № 43-280-VI "О районном бюджете на 2019-2021 годы",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240 814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226 686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242 899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А.Калыбеков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194 826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187 679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Мырзакент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47 546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413 892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Енбекши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128 795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136 788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Мактааральского районного маслихата Туркестанской области от 16.10.2019 </w:t>
      </w:r>
      <w:r>
        <w:rPr>
          <w:rFonts w:ascii="Times New Roman"/>
          <w:b w:val="false"/>
          <w:i w:val="false"/>
          <w:color w:val="00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Жана жол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213 296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203 608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213 512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Ииржар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172 415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184 405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Ж.Нурлыбаев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146 835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поселка Атакент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349 730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65 373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283 822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Бирлик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200 616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212 673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Жамбыл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203 964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185 441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206 248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Мактаарал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293 204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272 515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293 703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Ж.Нурлыбаев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Ж.Нурлыбаев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Утвердить бюджет поселка Атакент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28,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Бирлик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Бирлик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Жамбыл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Жамбыл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Мактаарал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Мактаарал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Достык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А.Калыбеков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Енбекши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Жана жол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Ииржар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619"/>
        <w:gridCol w:w="649"/>
        <w:gridCol w:w="1269"/>
        <w:gridCol w:w="5455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Ж.Нурлыбаев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404"/>
        <w:gridCol w:w="432"/>
        <w:gridCol w:w="432"/>
        <w:gridCol w:w="1269"/>
        <w:gridCol w:w="5455"/>
        <w:gridCol w:w="24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619"/>
        <w:gridCol w:w="649"/>
        <w:gridCol w:w="1269"/>
        <w:gridCol w:w="5455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Бирлик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Жамбыл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Мактаарал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– в редакции решения Мактааральского районного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59-364-VI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Мактаарал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Мактаарал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Мактаарал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