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8f9c" w14:textId="86c8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24 декабря 2018 года № 43-280-VI. Зарегистрировано Департаментом юстиции Туркестанской области 28 декабря 2018 года № 4866.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33/347-VІ "Об областном бюджете на 2019-2021 годы" зарегистрировано в Реестре государственной регистрации нормативных правовых актов за № 4843,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Мактааральского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46 347 527 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899 538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45 408 644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46 427 424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196 173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265 344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- 276 070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276 070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265 125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79 465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Мактааральского районного маслихата Туркестанской области от 18.11.2019 </w:t>
      </w:r>
      <w:r>
        <w:rPr>
          <w:rFonts w:ascii="Times New Roman"/>
          <w:b w:val="false"/>
          <w:i w:val="false"/>
          <w:color w:val="000000"/>
          <w:sz w:val="28"/>
        </w:rPr>
        <w:t>№ 58-359-VI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2019 год объемы бюджетных субвенций, передаваемых из районного бюджета в бюджеты поселков и сельских округов в сумме 1 994 343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201 370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А.Калыбеков 127 603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Мырзакент 303 874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113 624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жол 174 738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Ииржар 155 043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Ж.Нурлыбаев 112 694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Атакент 243 135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Бирлик 183 398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Жамбыл 158 119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Мактаарал 220 745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2019 год в размере 15 000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предусмотрены целевые текущие трансферты бюджетам поселков и сельских округов,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повышение заработный платы отдельных категорий гражданских служужаших, в связи с изменением размера минимальной заработный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поселков и сельских округов осуществляется на основании постановления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предусмотрены целевые текущие трансферты бюджетам поселков и сельских округов,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поселков и сельских округов осуществляется на основании постановления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2019 год размер бюджетных субвенций, передаваемых из областного бюджета в бюджет района в объеме 32 146 438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на 2019 год, направленных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объем поступлений в Национальный фонд Республики Казахстан от продажи земельных участков сельскохозяйственного назначения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поселков и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решение вводится в действие с 1 января 2019 года.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Мактааральского районного маслихата Туркестанской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58-359-VI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46 347 527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13 653 335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12 922 109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10 261 233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1 665 567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1 665 567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37 658 701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37 658 701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7 587 876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1 435 798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20 195 206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20 195 206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20 195 206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2 036 714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33 941 218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33 941 218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7 669 456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7 524 482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1 601 292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бюджетных программ развития на 2019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645"/>
        <w:gridCol w:w="1704"/>
        <w:gridCol w:w="2653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города районного значения, поселков и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107"/>
        <w:gridCol w:w="2335"/>
        <w:gridCol w:w="2335"/>
        <w:gridCol w:w="4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А.Калыбеков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кента Мырзакент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Енбекши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 жол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Ииржар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Ж.Нурлыбаев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кента Атакент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Мактарал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