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3801" w14:textId="5033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Мактааральского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19 июня 2018 года № 32-225-VI. Зарегистрировано Департаментом юстиции Южно-Казахстанской области 29 июня 2018 года № 4660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некоторые решения Мактааральского районного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языках,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июня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32-225-VI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решений Мактааральского районного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21 июля 2015 года № 46-292-V "Об установлении категорий и увеличение размеров базовых ставок налога на земли, выделенные под автостоянки (паркинги)" (зарегистрировано в Реестре государственной регистрации нормативных правовых актов за № 3321, опубликовано 11 сентября 2015 года в газете "Мақтаарал");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1 июля 2016 года № 5-37-VІ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№ 3818, опубликовано 19 августа 2016 года в газете "Мақтаарал" и 15 августа 2016 года в эталонном контрольном банке нормативно правовых актов Республики Казахстан в электронном виде);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19 июля 2016 года № 6-44-VІ "О корректировке базовых ставок земельного налога" (зарегистрировано в Реестре государственной регистрации нормативных правовых актов за № 3831, опубликовано 26 августа 2016 года в газете "Мақтаарал" и 25 августа 2016 года в эталонном контрольном банке нормативно правовых актов Республики Казахстан в электронном виде);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10 марта 2016 года № 57-361-V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3635, опубликовано 8 апреля 2016 года в газете "Мақтаарал" и 5 апреля 2016 года в эталонном контрольном банке нормативных правовых актов Республики Казахстан в электронном виде).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