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0a7ac" w14:textId="5d0a7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25 декабря 2017 года № 22-174-VI "О бюджете города, поселков и сельских округов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Южно-Казахстанской области от 7 марта 2018 года № 26-187-VI. Зарегистрировано Департаментом юстиции Южно-Казахстанской области 16 марта 2018 года № 4473.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1)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21 февраля 2018 года № 25-183-VI "О внесении изменений в решение Мактааральского районного маслихата от 22 декабря 2017 года № 21-158-VI "О районном бюджете на 2018-2020 годы", зарегистрированного в Реестре государственной регистрации нормативных правовых актов за № 4462, Мактааральский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25 декабря 2017 года № 22-174-VI "О бюджете города, поселков и сельских округов на 2018-2020 годы" (зарегистрированного в Реестре государственной регистрации нормативных правовых актов за № 4389, опубликовано 2 февраля 2018 года в газете "Мақтаарал" и 24 января 2018 года в Эталонном контрольном банке нормативно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Жетысай на 2018-2020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1 129 865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135 865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993 450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1 129 865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сельского округа Достык на 2018-2020 годы согласно приложениям 4, 5 и 6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229 987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9 611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220 376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229 987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сельского округа Жылы су 2018-2020 годы согласно приложениям 12, 13 и 14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264 452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9 427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255 025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264 452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сельского округа А.Калыбеков на 2018-2020 годы согласно приложениям 20, 21 и 22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128 739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120 189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128 739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сельского округа Каракай на 2018-2020 годы согласно приложениям 24, 25 и 26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130 947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123 680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130 947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поселка Асыката на 2018-2020 годы согласно приложениям 28, 29 и 30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328 587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33 079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295 508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328 587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сельского округа Атамекен на 2018-2020 годы согласно приложениям 35, 36 и 37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181 977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173 983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181 977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Утвердить бюджет сельского округа Макталы на 2018-2020 годы согласно приложениям 51, 52 и 53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132 529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129 618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132 529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Утвердить бюджет сельского поселка Мырзакент на 2018-2020 годы согласно приложениям 59, 60 и 61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332 886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23 723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309 038;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332 886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Утвердить бюджет сельского округа Бирлик на 2018-2020 годы согласно приложениям 81, 82 и 83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182 402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174 875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182 402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Мактааральского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Мактааральского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Мактааральского районного маслихата после его официального опубликования.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Шылмурзаева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Жайлымшиев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26-187-VI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Жетысай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898"/>
        <w:gridCol w:w="1219"/>
        <w:gridCol w:w="1219"/>
        <w:gridCol w:w="5240"/>
        <w:gridCol w:w="28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1 129 865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135 865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993 450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993 450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1 129 865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996 902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996 322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996 322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996 322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91 259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91 259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91 259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26-187-VI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26-187-VI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Жылы су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26-187-VI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А.Калыбеков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26-187-VI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Каракай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26-187-VI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Асыката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26-187-VI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173 983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173 983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155 566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26-187-VI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Макталы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26-187-VI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Мырзакент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332 886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332 886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26-187-VI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