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4d6d" w14:textId="6c14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Мактааральского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Южно-Казахстанской области от 8 января 2018 года № 1. Зарегистрировано Департаментом юстиции Южно-Казахстанской области 22 января 2018 года № 4412. Утратило силу постановлением акимата Мактааральского района Туркестанской области от 18 марта 2019 года № 183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Мактааральского района Туркестанской области от 18.03.2019 № 183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Мактааральского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лиц,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Мактаральского района Ешанкуловой 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2018 года 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Мактааральского района для которых устанавливается квота рабочих мест для трудоустройства лиц, состоящих на учете службы пробации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5950"/>
        <w:gridCol w:w="1544"/>
        <w:gridCol w:w="2192"/>
        <w:gridCol w:w="1873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состоящих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"AIIG Kazakhstan"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"Багара-Макта"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"Мақтарал-Сервис" отдела жилищно-коммунального хозяйства Мактааральского района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"Корпорация Ак-Алтын"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"Махтааральская районная больница "Мырзакент" управления здравоохранения Южно-Казахстанской области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"Мактааральская районная больница "Атакент" управления здравоохранения Южно-Казахстанской области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"Мактааральская районная больница "Асыката" управления здравоохранения Южно-Казахстанской области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"Мактааральская районная поликлиника "Мырзакент" управления здравоохранения Южно-Казахстанской области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2018 года 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Мактааральского района для которых устанавливается квота рабочих мест для трудоустройства лиц, освобожденных из мест лишения свободы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5950"/>
        <w:gridCol w:w="1544"/>
        <w:gridCol w:w="2192"/>
        <w:gridCol w:w="1873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"AIIG Kazakhstan"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"Багара-Макта"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"Мақтарал-Сервис" отдела жилищно-коммунального хозяйства Мактааральского района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"Корпорация Ак-Алтын"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"Махтааральская районная больница "Мырзакент" управления здравоохранения Южно-Казахстанской области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"Мактааральская районная больница "Атакент" управления здравоохранения Южно-Казахстанской области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"Мактааральская районная больница "Асыката" управления здравоохранения Южно-Казахстанской области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"Мактааральская районная поликлиника "Мырзакент" управления здравоохранения Южно-Казахстанской области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2018 года 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Мактааральского района для которых устанавливается квота рабочих мест для трудоустройства граждан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5026"/>
        <w:gridCol w:w="1304"/>
        <w:gridCol w:w="1852"/>
        <w:gridCol w:w="3492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трудоустройства граждан,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"AIIG Kazakhstan"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"Багара-Макта"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"Мақтарал-Сервис" отдела жилищно-коммунального хозяйства Мактааральского района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"Корпорация Ак-Алтын"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"Махтааральская районная больница "Мырзакент" управления здравоохранения Южно-Казахстанской области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"Мактааральская районная больница "Атакент" управления здравоохранения Южно-Казахстанской области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"Мактааральская районная больница "Асыката" управления здравоохранения Южно-Казахстанской области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"Мактааральская районная поликлиника "Мырзакент" управления здравоохранения Южно-Казахстанской области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