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42325" w14:textId="31423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Казыгуртского района Туркестанской области от 24 декабря 2018 года № 185. Зарегистрировано Департаментом юстиции Туркестанской области 11 января 2019 года № 4881. Утратило силу постановлением акимата Казыгуртского района Туркестанской области от 18 июля 2019 года № 193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Казыгуртского района Туркестанской области от 18.07.2019 № 193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и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населения", акимат Казыгуртского района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трудоустройтсва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Казыгуртского района от 25 августа 2017 года № 304 "Об установлении квоты рабочих мест для инвалидов" (зарегистрировано в Реестре государственной регистрации нормативных правовых актов за № 4210, опубликовано 6 октября 2017 года в газете "Қазығұрт тынысы" и в эталонном контрольном банке нормативных правовых актов Республики Казахстан в электронном виде от 28 сентября 2017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Аппарату акима Казыгуртского района в установленном законодательном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в одном экземпляре его копии в бумажном и электронном виде на казахском и русском языках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интернет–ресурсе акимата Казыгуртского района.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С.А. Турсынкулова.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Т.Т. Телгараев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квоты рабочих мест для трудоустройства инвалидов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2"/>
        <w:gridCol w:w="6328"/>
        <w:gridCol w:w="2373"/>
        <w:gridCol w:w="1967"/>
      </w:tblGrid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организации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квоты в %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"Казыгуртский районный отдел занятости и социальных программ"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"Специальная школа-интернат № 11 санаторного типа" управления образования Туркестанской области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"Кызылдихан" Казыгуртского районного отдела образования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Общеобразовательная школа "Каржан" Казыгуртского районного отдела образования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"Казыгуртский районный отдел образования"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"Казыгуртский районный дворец культуры" отдела культуры и развития языков Казыгуртского района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"Специализированная физико-математическая школа - интернат № 5 имени Жамбыла Каппарова" управления образования Туркестанской области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имени Т.Токтарова" Казыгуртского районного отдела образования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имени М.Ауезова" Казыгуртского районного отдела образования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"Общеобразовательная школа "Акжар" Казыгуртского районного отдела образования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имени А.Байтурсынова" Казыгуртского районного отдела образования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имени П.Тажибаевой" Казыгуртского районного отдела образования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"Алтынтобе" Казыгуртского районного отдела образования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"Общеобразовательная школа имени Жамбыла" Казыгуртского районного отдела образования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"Общеобразовательная школа "Ынталы" Казыгуртского районного отдела образования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"Комсомол" Казыгуртского районного отдела образования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Государственное коммунальное казенное предприятие "Детский ясли - сад "Шолпан" отдела образования Казыгуртского района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"Общеобразовательная школа "Кызылдала" Казыгуртского районного отдела образования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Государственное коммунальное предприятие на праве хозяйственного ведения "Казыгуртская центральная районная больница" управления здравоохранения Туркестанской области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"Общеобразовательная школа имени О.Жамалова" Казыгуртского районного отдела образования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"Общеобразовательная школа "Косагаш" Казыгуртского районного отдела образования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"Общеобразовательная школа имени К.Абдалиева" Казыгуртского районного отдела образования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"Общеобразовательная школа имени Абая" Казыгуртского районного отдела образования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"Общеобразовательная школа "Майбулак" Казыгуртского районного отдела образования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"Общеобразовательная школа "Абай (Ш) Казыгуртского районного отдела образования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"Общеобразовательная школа имени М.Утемисулы" Казыгуртского районного отдела образования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"Специализированная школа- интернат "Дарын" Казыгуртского района" управления образования Туркестанкой области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"Общеобразовательная школа "Казыгурт" Казыгуртского районного отдела образования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"Школа – лицей имени Т.Рыскулова" Казыгуртского районного отдела образования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"Кызылтан" Казыгуртского районного отдела образования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имени Д.А.Кунаева" Казыгуртского районного отдела образования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"Общеобразовательная школа имени А.С.Макаренко" Казыгуртского районного отдела образования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"Общеобразовательная школа "Дикан" Казыгуртского районного отдела образования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 – лицей имени К.Сатпаева" Казыгуртского районного отдела образования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"Школа – гимназия "Болашак" Казыгуртского районного отдела образования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"Общеобразовательная школа "Қазанның ХХХ жылдығы" Казыгуртского районного отдела образования "Общая средняя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"Общеобразовательная школа имени Кенена Азирбаева" Казыгуртского районного отдела образования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"Общеобразовательная школа "Шарбулак" Казыгуртского районного отдела образования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"Общеобразовательная школа "Жылыбулак" Казыгуртского районного отдела образования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имени С.Рахимова" Казыгуртского районного отдела образования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"Общеобразовательная школа имени Бауыржана Момышулы" Казыгуртского районного отдела образования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"Общеобразовательная школа с пришкольным интернатом имени Ыбырая Алтынсарина" Казыгуртского районного отдела образования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"Общеобразовательная школа "Ащыбулақ" Казыгуртского районного отдела образования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"Общеобразовательная школа "Кызылата" Казыгуртского районного отдела образования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"Общеобразовательная школа "Карабастау" Казыгуртского районного отдела образования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"Общеобразовательная школа "Какпак" Казыгуртского районного отдела образования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"Общеобразовательная школа имени А.Оразбаевой" Казыгуртского районного отдела образования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"Общеобразовательная школа "Кокибел" Казыгуртского районного отдела образования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"Общеобразовательная школа "Жанаталап" Казыгуртского районного отдела образования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"Общеобразовательная школа "Енбек" Казыгуртского районного отдела образования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"Общеобразовательная школа имени Тураб Тулы" Казыгуртского районного отдела образования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"Общеобразовательная школа с пришкольным интернатом "Атбулак" Казыгуртского районного отдела образования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"Общеобразовательная школа имени О.Жандосова" Казыгуртского районного отдела образования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