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58b2" w14:textId="1555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Казыгуртского районного маслихата от 27 декабря 2017 года № 25/151-VІ "О бюджете сельских округов на 2018-2020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Казыгуртского районного маслихата Туркестанской области от 26 сентября 2018 года № 33/224-VI. Зарегистрировано Департаментом юстиции Туркестанской области 28 сентября 2018 года № 4751.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райнного маслихата от 13 сентября 2018 года № 32/211-VI "О внесении изменений и дополнений в решение Казыгуртского райнного маслихата от 21 декабря 2017 года № 24/140-VI "О районном бюджете на 2018-2020 годы", зарегистрированного в Реестре государственной регистрации нормативных правовых актов за № 4725,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Казыгуртского районного маслихата от 27 декабря 2017 года № 25/151-VI "О бюджете сельских округов на 2018-2020 годы" (зарегистрировано в Реестре государственной регистрации нормативных правовых актов за № 4386, опубликовано 26 января 2018 года в газете "Казыгурт тынысы" и в Эталонном контрольном банке нормативных правовых актов Республики Казахстан в электронном виде 25 января 2018 года)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Казыгурт на 2018-2020 годы согласно приложениям 1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592 974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107 942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476 848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592 974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бюджет сельского округа Шарапхана на 2018-2020 годы согласно приложениям 2 соответственно, в том числе на 2018 годв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224 240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14 391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3 448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206 401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224 240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Утвердить бюджет сельского округа Алтынтобе на 2018-2020 годы согласно приложениям 3 соответственно, в том числе на 2018 год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128 215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13 690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3 833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110 692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128 215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0. 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Утвердить бюджет сельского округа Карабау на 2018-2020 годы согласно приложениям 4 соответственно, в том числе на 2018 год в следующих объемах: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166 782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26 211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140 405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166 782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бюджет сельского округа Сабыр Рахимова на 2018-2020 годы согласно приложениям 5 соответственно, в том числе на 2018 год в следующих объемах: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116 129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16 099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3 321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96 709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116 129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Утвердить бюджет сельского округа Каракозы Абдалиева на 2018-2020 годы согласно приложениям 6 соответственно, в том числе на 2018 год в следующих объемах: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180 276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20 744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159 103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180 276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Утвердить бюджет сельского округа Кызылкия на 2018-2020 годы согласно приложениям 7 соответственно, в том числе на 2018 год в следующих объемах: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228 990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3 386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213 377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228 990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Утвердить бюджет сельского округа Шанак на 2018-2020 годы согласно приложениям 8 соответственно, в том числе на 2018 год в следующих объемах: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79 204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3 346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69 765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79 204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Утвердить бюджет сельского округа Шарбулак на 2018-2020 годы согласно приложениям 9 соответственно, в том числе на 2018 год в следующих объемах: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–92 747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6 575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86 058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92 747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Утвердить бюджет сельского округа Жанабазар на 2018-2020 годы согласно приложениям 10 соответственно, в том числе на 2018 год в следующих объемах: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169 614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26 048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–273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143293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169614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Утвердить бюджет сельского округа Турбат на 2018-2020 годы согласно приложениям 11 соответственно, в том числе на 2018 год в следующих объемах: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200 654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12 163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188 241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200 654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Утвердить бюджет сельского округа Какпак на 2018-2020 годы согласно приложениям 12 соответственно, в том числе на 2018 год в следующих объемах: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130 646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130 646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Утвердить бюджет сельского округа Жигерген на 2018-2020 годы согласно приложениям 13 соответственно, в том числе на 2018 год в следующих объемах: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89 319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6 280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82856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89 319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0: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Казыгуртского районного маслихата" в установленном законодательством Республики Казахстан порядке обеспечить: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Казыгуртского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Казыгуртского районного маслихата после его официального опубликования.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2018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У.Копеев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Казыгурт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Шарапхана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Алтынтобе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Карабау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Сабыр Рахимова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Каракозы Абдалиева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Кызылкия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Шанак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Шарбулак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Жанабазар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Турбат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Какпак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cентября 2018 года № 33/224-VI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Казыгуртского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декабря 2017 года № 25/151-VI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Жигерген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Классы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