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d5b" w14:textId="38ab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Казыгуртского района от 13 ноября 2017 года № 392 "Об утверждении коэффициента зонирования в Казыгуртском районе, учитывающий месторасположение объекта налогообложения в населенном пункте"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27 марта 2018 года № 96. Зарегистрировано Департаментом юстиции Южно-Казахстанской области 18 апреля 2018 года № 4551. Утратило силу постановлением акимата Казыгуртского района Туркестанской области от 23 ноября 2018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23.11.2018 № 159.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один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22 января 2016 года № 55 (зарегистрировано в Реестре государственной регистрации нормативных правовых актов № 13285),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13 ноября 2017 года № 392 "Об утверждении коэффициента зонирования в Казыгуртском районе, учитывающий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за № 4277, опубликованные 8 декабря 2017 года в газете "Қазығұрт тынысы" и в эталонном контрольном банке нормативных правовых актов Республики Казахстан в электронном виде 11 декабря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вносится изменение в текст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абзацем один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22 января 2016 года № 55 (зарегистрировано в Реестре государственной регистрации нормативных правовых актов № 13285),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вносится изменение в текст на казахском языке, текст на русском языке не меняется.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Казыгуртского района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Т.А.Калымбетова.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Казыгуртскому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__________________К.Т. Кудияров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"27"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Казыгуртском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74"/>
        <w:gridCol w:w="5018"/>
        <w:gridCol w:w="3520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Ащыбулақ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Кызылдихан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Рахимов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 (20 лет Каз ССР)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(Жанажол)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Сынтас (Жанатурмыс)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Утемисулы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КаракозыАбдалиева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 Мамбет (Казыгурт)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Тугыртас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(Абай)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