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9e70" w14:textId="2849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28 декабря 2018 года № 36/220. Зарегистрировано Департаментом юстиции Туркестанской области 15 января 2019 года № 4891.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26 декабря 2018 года № 35/211 "О районном бюджете на 2019-2021 годы" зарегистрированного в Реестре государственной регистрации нормативных правовых актов за № 4867,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Агыбет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81 931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2019 год размер субвенций, передаваемых из районного бюджета в бюджет сельского округа Агыбет в сумме 69 331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Алгабас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126 558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2019 год размер субвенций, передаваемых из районного бюджета в бюджет сельского округа Алгабас в сумме 105 587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Алмалы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–35 207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38 334тысяч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2019 год размер субвенций, передаваемых из районного бюджета в бюджет сельского округа Алмалы в сумме 18 202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Акбастау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–66 108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2019 год размер субвенций, передаваемых из районного бюджета в бюджет сельского округа Акбастау в сумме 61 284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Боралдай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135 752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2019 год размер субвенций, передаваемых из районного бюджета в бюджет сельского округа Боралдай в сумме 92 672 тысяч тенге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Боген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–22001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2019 год размер субвенций, передаваемых из районного бюджета в бюджет сельского округа Боген в сумме 18 399 тысяч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Борлысай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–32 653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на 2019 год размер субвенций, передаваемых из районного бюджета в бюджет сельского округа Борлысай в сумме 19 349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Жамбыл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119 248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–114 868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–119 323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на 2019 год размер субвенций, передаваемых из районного бюджета в бюджет сельского округа Жамбыл в сумме 78 374 тысяч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Коктерек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59774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на 2019 год размер субвенций, передаваемых из районного бюджета в бюджет сельского округа Коктерек в сумме 48 280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сельского округа Мынбулак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122 686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117602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–122 817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Предусмотреть на 2019 год размер субвенций, передаваемых из районного бюджета в бюджет сельского округа Мынбулак в сумме 97 212 тысяч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сельского округа Шаян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238 855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–214 891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7 465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–7465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Предусмотреть на 2019 год размер субвенций, передаваемых из районного бюджета в бюджет сельского округа Шаян в сумме 184 726 тысяч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2018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правое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Байдибекского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Байдибекского районного маслихата после его официального опубликования.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2019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13 265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55 507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Агыбет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13 265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55 507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2019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32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Алгабас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6412"/>
        <w:gridCol w:w="179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22 129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Алмалы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22 129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92"/>
        <w:gridCol w:w="692"/>
        <w:gridCol w:w="8747"/>
        <w:gridCol w:w="1149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2 763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26 374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1 063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2 703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24 314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Акбастау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1 063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1 063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2 703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24 314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594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2"/>
        <w:gridCol w:w="682"/>
        <w:gridCol w:w="682"/>
        <w:gridCol w:w="8620"/>
        <w:gridCol w:w="1312"/>
      </w:tblGrid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11 762 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120 439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135 959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79 813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79 813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16 102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-207 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13 265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55 507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Боралдай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13 265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55 507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6412"/>
        <w:gridCol w:w="179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8"/>
        <w:gridCol w:w="6412"/>
        <w:gridCol w:w="179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Борлысай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119 248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4 021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1163"/>
        <w:gridCol w:w="1163"/>
        <w:gridCol w:w="6332"/>
        <w:gridCol w:w="1930"/>
      </w:tblGrid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4 021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1 017 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0"/>
        <w:gridCol w:w="692"/>
        <w:gridCol w:w="692"/>
        <w:gridCol w:w="8747"/>
        <w:gridCol w:w="1149"/>
      </w:tblGrid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2004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23 165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48 280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52 733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Коктерек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06"/>
        <w:gridCol w:w="687"/>
        <w:gridCol w:w="687"/>
        <w:gridCol w:w="8774"/>
        <w:gridCol w:w="1140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2004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48 280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52 733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21 981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20 026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122 817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97 212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Мынбулак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35"/>
        <w:gridCol w:w="1135"/>
        <w:gridCol w:w="6178"/>
        <w:gridCol w:w="2182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103286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499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97 212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103 286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17674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6832 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Байдибекского районного маслихата Туркестанской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44/278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238 855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10 784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292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1 061 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1 245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214 891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13 265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55 507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декабрь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36/220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Шаян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498"/>
        <w:gridCol w:w="677"/>
        <w:gridCol w:w="677"/>
        <w:gridCol w:w="8647"/>
        <w:gridCol w:w="1303"/>
      </w:tblGrid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26 864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13 265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13 265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физических лиц, имущество которых находится на территории города районного значения, села, поселка, сельского округа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1 229 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юридических лиц и индивидуальных предпринимателей, земельный участок которых находится на территории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2 100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лиц, зарегистрированных в городе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9 600 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0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 (визуальной) рекламы на: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города районного значения, сел, поселков, сельских округов; объектах стационарного размещения рекламы в полосе отвода автомобильных дорог общего пользования районного значения; открытом пространстве за пределами помещений в городе районного значения, селе, поселке.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коммунальной собственности города районного значения, села, поселка, сельского округа (коммунальной собственности местного самоуправления)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налагаемые акимами города районного значения, сел, поселков, сельских округов за административные правонарушения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184 726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211 590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55 507 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175 695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8 918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