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e105" w14:textId="150e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26 декабря 2018 года № 35/211. Зарегистрировано Департаментом юстиции Туркестанской области 28 декабря 2018 года № 4867.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33/347-VI "Об областном бюджете на 2019-2021 годы, зарегистрированного в Реестре государственной регистрации нормативных правовых актов за № 4843,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Байдибекского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16 398 515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15 527 878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16 475 762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72 800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117 413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44 613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-150 047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117 413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44 613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77 247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Байдибекского районного маслихата Туркестанской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43/268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в областной бюджет 55 процент, в бюджет района 45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в бюджет района 100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в областной бюджет 50 процент, в бюджет района 50 процент.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в областной бюджет 50 процент, в бюджет района 50 процент.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2019 год размер субвенций, передаваемых из областного бюджета в бюджет Байдибекского района в сумме 8 778 437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в районном бюджете на 2019 год в сумме 5214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Байдибекского районного маслихата Туркестанской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43/268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2019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на 2019 год размеры субвенций, передаваемых из районного бюджета в бюджеты сельских, поселковых округов общей сумме 653 728 тысяч тенге, в том числе: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10210"/>
      </w:tblGrid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Агыбетский сельский округ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56 523 тысяч тенге;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86 749 тысяч тенге;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 тысяч тенге;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 тысяч тенге;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сельский округ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 тысяч тенге;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Бөгенский сельский округ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 тысяч тенге;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Борлысайский сельский округ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тысяч тенге;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52 558 тысяч тенге;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 тысяч тенге;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 сельский округ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 тысяч тенге;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Шаянский сельский округ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166 137 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Госдарственному учреждению "Аппарат Байдибекского районного маслихата" в установленном законадательством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правое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решения на интернет-ресурсе Байдибекского районного маслихата после его официального опубликования.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Байдибекского районного маслихата Туркестанской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43/268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16398515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15527878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15527878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16 475 762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7896064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6616088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9892456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9259859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9259859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9892456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5545361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2019-2021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563"/>
        <w:gridCol w:w="2124"/>
        <w:gridCol w:w="2124"/>
        <w:gridCol w:w="4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на 2019-2021 годы основных субвенций местного самоуправления между аульными округами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328"/>
        <w:gridCol w:w="3216"/>
        <w:gridCol w:w="3216"/>
        <w:gridCol w:w="3216"/>
      </w:tblGrid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652863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652863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Агыбет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86749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85685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67548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86217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86254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