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5cd1f" w14:textId="9b5c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Байдибекского районного маслихата от 25 декабря 2017 года № 23/128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17 сентября 2018 года № 30/182. Зарегистрировано Департаментом юстиции Туркестанской области 24 сентября 2018 года № 4737.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28 августа 2018 года № 29/314-VI "О внесении изменений и дополнения в решение Южно-Казахстанского областного маслихата от 11 декабря 2017 года № 18/209-VI "Об областном бюджете на 2018-2020 годы", зарегистрировано в Реестре государственной регистрации нормативных правовых актов за № 4717, Байдибекский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Байдибекского районного маслихата от 25 декабря 2017 года № 23/128 "О районном бюджете на 2018-2020 годы" (зарегистрировано в Реестре государственной регистрации нормативных правовых актов за № 4369, опубликовано 22 января 2018 года в газете "Шаян" и 23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–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Байдибекского района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13 068 246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673 101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12 052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14 152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12 368 941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13 099 037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113 005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147 780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34 775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- 143 796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143 796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147 780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35 057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31 073 тысяч тенге.".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2018 год норматив распределения общей суммы поступлений индивидуального подоходного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выплаты, в бюджет района 73,5 процент, в областной бюджет 26,5 прцент.".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Госдарственному учреждению "Аппарат Байдибекского районного маслихата" в установленном законадательством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правое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Байдибекского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Байдибекского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30/182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23/128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822"/>
        <w:gridCol w:w="1117"/>
        <w:gridCol w:w="1117"/>
        <w:gridCol w:w="5539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13068246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673101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336795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336795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12368941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12368941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13 099 037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229607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6790401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6275408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5238499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5100500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1036909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1036909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203916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203916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146994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207925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207925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414762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414762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1800671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966103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671773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212722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205923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204425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174719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853553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853553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853553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853553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442151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390096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327623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288614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703548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-143796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