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2900784" w14:textId="290078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признании утратившим силу решение Байдибекского районного маслихата от 1 апреля 2016 года № 2/19 "О повышении базовых ставок земельного налога и ставок единого земельного налога на не используемые земли сельскохозяйственного назначения"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Байдибекского районного маслихата Южно-Казахстанской области от 11 июля 2018 года № 28/172. Зарегистрировано Департаментом юстиции Туркестанской области 31 июля 2018 года № 4702</w:t>
      </w:r>
    </w:p>
    <w:p>
      <w:pPr>
        <w:spacing w:after="0"/>
        <w:ind w:left="0"/>
        <w:jc w:val="both"/>
      </w:pPr>
      <w:bookmarkStart w:name="z1" w:id="0"/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пунктом 5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7 Закона Республики Казахстан от 23 января 2001 года "О местном государственном управлении и самоуправлениии в Республике Казахстан", с </w:t>
      </w:r>
      <w:r>
        <w:rPr>
          <w:rFonts w:ascii="Times New Roman"/>
          <w:b w:val="false"/>
          <w:i w:val="false"/>
          <w:color w:val="000000"/>
          <w:sz w:val="28"/>
        </w:rPr>
        <w:t>пунктом 1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27 Закона Республики Казахстан от 6 апреля 2016 года "О правовых актах", Байдибекский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Признать утратившим силу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Байдибекского районного маслихата от 1 апреля 2016 года № 2/19 "О повышении базовых ставок земельного налога и ставок единого земельного налога на не используемые земли сельскохозяйственного назначения" (зарегистрировано в Реестре государственной регистрации нормативных правовых актов за № 3716, опубликовано 3 мая 2016 года в газете "Шаян" и в эталонном контрольном банке нормативных правовых актов Республики Казахстан в электронном виде 29 апреля 2016 года).</w:t>
      </w:r>
    </w:p>
    <w:bookmarkEnd w:id="1"/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Госдарственному учреждению "Аппарат Байдибекского районного маслихата" в установленном законадательством Республики Казахстан порядке обеспечить:</w:t>
      </w:r>
    </w:p>
    <w:bookmarkEnd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государственную регистрацию настоящего решения в территориальном органе юстиции;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направление копии настоящего решения в течение десяти календарных дней после его государственной регистрации в бумажном и электронном виде на казахском и русском языках в Республиканское государственное предприятие на праве хозяйственного ведения "Республиканский центр правовой информации" для официального опубликования и включения в эталонный контрольный банк нормативных правовых актов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направление копии настоящего решения в течение десяти календарных дней после его государственной регистрации на официальное опубликование в периодические печатные издания, распространяемых на территории Байдибекского района.</w:t>
      </w:r>
    </w:p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Настоящее решение вводится в действие со дня его первого официального опубликование.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Н. Тургинбаев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районного маслихата: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М.Нахипбеков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