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12c1" w14:textId="70f1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30 мая 2018 года № 199. Зарегистрировано Департаментом юстиции Южно-Казахстанской области 8 июня 2018 года № 4625. Утратило силу постановлением акимата Байдибекского района Туркестанской области от 19 апреля 2019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19.04.2019 № 102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Байдибекского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24 июля 2017 года № 229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Байдибекского района" (зарегистрированный в Реестре государственной регистрации нормативных правовых актов за № 4178, опубликованный 16 августа 2017 года в газете "Шаян" и в эталонном контрольном банке нормативных правовых актов Республики Казахстан в электронном виде 16 августа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Байдибекского района" в установленном законодательном порядке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Байдибекского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А. Темира.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Байдибек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895"/>
        <w:gridCol w:w="1752"/>
        <w:gridCol w:w="3140"/>
        <w:gridCol w:w="268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С. Ерубаева" отдела образования района Байдибек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Южного Казахстана государственное коммунальное казенное предприятия Байдибекская районная больница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Байдибек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974"/>
        <w:gridCol w:w="1944"/>
        <w:gridCol w:w="3484"/>
        <w:gridCol w:w="2976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Южного Казахстана государственное коммунальное казенное предприятия Байдибекская районная больница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Байдибек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302"/>
        <w:gridCol w:w="1505"/>
        <w:gridCol w:w="2696"/>
        <w:gridCol w:w="508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Южного Казахстана государственное коммунальное казенное предприятия Байдибекская районная больница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