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d61c" w14:textId="2b6d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сельских округов Байдибекского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27 апреля 2018 года № 27/164. Зарегистрировано Департаментом юстиции Южно-Казахстанской области 17 мая 2018 года № 4600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(зарегистрированного в Реестре государственной регистрации нормативных правовых актов за № 15630), Байдибекский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сельских округов Байдибекского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Байдибекского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Байдибекского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Байдибекского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Тургинбаев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27/164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сельских округов Байдибекского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сельских округов района Байдибек (далее –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>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Типовым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Байдибекского районного маслихата Туркестанской области от 29.10.2021 </w:t>
      </w:r>
      <w:r>
        <w:rPr>
          <w:rFonts w:ascii="Times New Roman"/>
          <w:b w:val="false"/>
          <w:i w:val="false"/>
          <w:color w:val="000000"/>
          <w:sz w:val="28"/>
        </w:rPr>
        <w:t>№ 10/63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Закона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(далее – сельский округ)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соответствующую территориальную избирательную комиссию для регистрации в качестве кандидата в акимы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Байдибекского районного маслихата Туркестанской области от 29.10.2021 </w:t>
      </w:r>
      <w:r>
        <w:rPr>
          <w:rFonts w:ascii="Times New Roman"/>
          <w:b w:val="false"/>
          <w:i w:val="false"/>
          <w:color w:val="000000"/>
          <w:sz w:val="28"/>
        </w:rPr>
        <w:t>№ 10/63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акимами сельских округов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Байдибекского районного маслихата Туркестанской области от 29.10.2021 </w:t>
      </w:r>
      <w:r>
        <w:rPr>
          <w:rFonts w:ascii="Times New Roman"/>
          <w:b w:val="false"/>
          <w:i w:val="false"/>
          <w:color w:val="000000"/>
          <w:sz w:val="28"/>
        </w:rPr>
        <w:t>№ 10/63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маслихата района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соответствующий маслихат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Байдибекского районного маслихата Туркестанской области от 29.10.2021 </w:t>
      </w:r>
      <w:r>
        <w:rPr>
          <w:rFonts w:ascii="Times New Roman"/>
          <w:b w:val="false"/>
          <w:i w:val="false"/>
          <w:color w:val="000000"/>
          <w:sz w:val="28"/>
        </w:rPr>
        <w:t>№ 10/63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сельского округа в срок не более пяти рабочих дней.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соответствующего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Байдибекского районного маслихата Туркестанской области от 29.10.2021 </w:t>
      </w:r>
      <w:r>
        <w:rPr>
          <w:rFonts w:ascii="Times New Roman"/>
          <w:b w:val="false"/>
          <w:i w:val="false"/>
          <w:color w:val="000000"/>
          <w:sz w:val="28"/>
        </w:rPr>
        <w:t>№ 10/63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вышестоящим руководителям должностных лиц ответственных за исполнение решений собрания.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