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18d70" w14:textId="1d18d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специально отведеных мест для осуществления выездной торговли на территории Байдибекского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Байдибекского района Южно-Казахстанской области от 13 марта 2018 года № 70. Зарегистрировано Департаментом юстиции Южно-Казахстанской области 2 апреля 2018 года № 4486. Утратило силу постановлением акимата Байдибекского района Туркестанской области от 20 декабря 2020 года № 469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Байдибекского района Туркестанской области от 20.12.2020 № 469 (вводится в действие по истечении десяти календарных дней после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12 апреля 2004 года "О регулировании торговой деятельности"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264 "Об утверждении Правил внутренней торговли" (зарегистрирован в Реестре государственной регистрации нормативных правовых актов № 11148), акимат Байдибекского района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специально отведенные места для осуществления выездной торговли на территории Байдибекского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Байдибекского района" в порядке, установленном законодательными актами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право хозяйственного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постаноления направление его копии на официальное опубликование в периодические печатные издания, распространяемых на территории Байдибекского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Байдибекского района после его официяльного опубликовани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постановления вводится в действие по истечении десяти календарных дней после дня его первого официального опубликования.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постановления возложить на заместителя акима района Н.Айтбеков.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Б.Танагузов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марта 2018 года № 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Специально отведенные места для осуществления выездной торговли на территории Байдибекского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23"/>
        <w:gridCol w:w="1652"/>
        <w:gridCol w:w="7625"/>
      </w:tblGrid>
      <w:tr>
        <w:trPr>
          <w:trHeight w:val="30" w:hRule="atLeast"/>
        </w:trPr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</w:t>
            </w:r>
          </w:p>
        </w:tc>
      </w:tr>
      <w:tr>
        <w:trPr>
          <w:trHeight w:val="30" w:hRule="atLeast"/>
        </w:trPr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Агыбет </w:t>
            </w:r>
          </w:p>
        </w:tc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Агыбет, вдоль улицы Т.Рыскулова возле школы Есиркеп Батыр</w:t>
            </w:r>
          </w:p>
        </w:tc>
      </w:tr>
      <w:tr>
        <w:trPr>
          <w:trHeight w:val="30" w:hRule="atLeast"/>
        </w:trPr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Акбастау</w:t>
            </w:r>
          </w:p>
        </w:tc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Акбастау, на пересечении улиц Сейтказы и Бейбитшилик</w:t>
            </w:r>
          </w:p>
        </w:tc>
      </w:tr>
      <w:tr>
        <w:trPr>
          <w:trHeight w:val="30" w:hRule="atLeast"/>
        </w:trPr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Алгабас</w:t>
            </w:r>
          </w:p>
        </w:tc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Шакпак, улица С.Абдижаппарова площадь возле здания почты</w:t>
            </w:r>
          </w:p>
        </w:tc>
      </w:tr>
      <w:tr>
        <w:trPr>
          <w:trHeight w:val="30" w:hRule="atLeast"/>
        </w:trPr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Алмалы</w:t>
            </w:r>
          </w:p>
        </w:tc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Жарыкбас. площадь возле здания клуба "Жарыкбас"</w:t>
            </w:r>
          </w:p>
        </w:tc>
      </w:tr>
      <w:tr>
        <w:trPr>
          <w:trHeight w:val="30" w:hRule="atLeast"/>
        </w:trPr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Боген</w:t>
            </w:r>
          </w:p>
        </w:tc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Шалдар, улица А.Касымбеков площадь возле здания клуба</w:t>
            </w:r>
          </w:p>
        </w:tc>
      </w:tr>
      <w:tr>
        <w:trPr>
          <w:trHeight w:val="30" w:hRule="atLeast"/>
        </w:trPr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Борлысай</w:t>
            </w:r>
          </w:p>
        </w:tc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Актас, вдоль улицы Н.Тойжанов возле школы</w:t>
            </w:r>
          </w:p>
        </w:tc>
      </w:tr>
      <w:tr>
        <w:trPr>
          <w:trHeight w:val="30" w:hRule="atLeast"/>
        </w:trPr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Боралдай</w:t>
            </w:r>
          </w:p>
        </w:tc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Боралдай, № 1 улица</w:t>
            </w:r>
          </w:p>
        </w:tc>
      </w:tr>
      <w:tr>
        <w:trPr>
          <w:trHeight w:val="30" w:hRule="atLeast"/>
        </w:trPr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Жамбыл</w:t>
            </w:r>
          </w:p>
        </w:tc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Жамбыл, улица Айнакожа, перед зданием местной полиции</w:t>
            </w:r>
          </w:p>
        </w:tc>
      </w:tr>
      <w:tr>
        <w:trPr>
          <w:trHeight w:val="30" w:hRule="atLeast"/>
        </w:trPr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Коктерек</w:t>
            </w:r>
          </w:p>
        </w:tc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Кенестобе, улица Костобе возле здания Дома культуры</w:t>
            </w:r>
          </w:p>
        </w:tc>
      </w:tr>
      <w:tr>
        <w:trPr>
          <w:trHeight w:val="30" w:hRule="atLeast"/>
        </w:trPr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Мынбулак</w:t>
            </w:r>
          </w:p>
        </w:tc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Мынбулак, место склада старого корма улицы А.Ералиева</w:t>
            </w:r>
          </w:p>
        </w:tc>
      </w:tr>
      <w:tr>
        <w:trPr>
          <w:trHeight w:val="30" w:hRule="atLeast"/>
        </w:trPr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Шаян</w:t>
            </w:r>
          </w:p>
        </w:tc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Населенный пункт Шаян, на пересечении улиц М.Ауезова и М.Молдагулова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 пересечении улиц М.Ауезова и С.Кадырбаева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