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8ef2" w14:textId="901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13 марта 2018 года № 69. Зарегистрировано Департаментом юстиции Южно-Казахстанской области 28 марта 2018 года № 4483. Утратило силу постановлением акимата Байдибекского района Туркестанской области от 7 марта 2025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07.03.2025 № 71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акимата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государственных активов и закупок района Байдибек акимата Байдибекского района" единым организатором государственных закупок.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товаров, работ, услуг по которым организация и проведение государственных закупок выполняются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официяльного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 Темир.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марта 2018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по которым организация и проведение государственных закупок выполняется единым организатором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объектов (систем),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 (за исключением разработки проектно-сметной документации)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автомобильных дорог районного значения,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предприятиях, коммунальных государственных предприятиях района (за исключением разработки проектно-сметной документации)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имеющихся объектов, реализуемых за счет бюджетных средств в государственных учреждениях, коммунальных государственных учреждениях, коммунальных государственных казенных предприятиях района (за исключением разработки проектно-сметной документации)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