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5b5d" w14:textId="526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24 декабря 2018 года № 41/207-VI. Зарегистрировано Департаментом юстиции Туркестанской области 27 декабря 2018 года № 4858.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4843,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Туркестан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93 859 318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5 806 682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87 937 908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99 959 988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- 6 100 670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5 628 000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Туркестанского городского маслихата Туркестанской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общей суммы поступлений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58,1 процентов, в областной бюджет 41,9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Туркестанского городского маслихата Туркестанской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59/286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2019 год размер субвенции, передаваемой из областного бюджета в бюджет города в объеме 27 079 531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2019 год в сумме 70 000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Национальный фонд Республики Казахстан от продажи земельных участков сельскохозяйственного назначения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городских бюджетных программ развития и бюджетных инвестиционных проектов и программ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Туркестанского городского маслихата Туркестанской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401"/>
        <w:gridCol w:w="428"/>
        <w:gridCol w:w="428"/>
        <w:gridCol w:w="5017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93 859 318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Туркестанского городского маслихата Туркестанской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603"/>
        <w:gridCol w:w="632"/>
        <w:gridCol w:w="5147"/>
        <w:gridCol w:w="31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12 342 571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4 903 407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Туркестанского городского маслихата Туркестанской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59/286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394"/>
        <w:gridCol w:w="420"/>
        <w:gridCol w:w="421"/>
        <w:gridCol w:w="5147"/>
        <w:gridCol w:w="3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57 599 384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57 599 384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2 589 669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129"/>
        <w:gridCol w:w="2129"/>
        <w:gridCol w:w="2129"/>
        <w:gridCol w:w="3314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