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72df" w14:textId="5907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21 декабря 2017 года № 23/125-VІ "О городском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20 ноября 2018 года № 40/201-VI. Зарегистрировано Департаментом юстиции Туркестанской области 21 ноября 2018 года № 4790.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9 ноября 2018 года за № 31/336-VІ "О внесении изменений в решение Южно-Казахстанского областного маслихата от 11 декабря 2017 года № 18/209-VІ "Об областном бюджете на 2018-2020 годы", зарегистрированного в Реестре государственной регистрации нормативных правовых актов за № 4780,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21 декабря 2017 года № 23/125-VІ "О городском бюджете на 2018-2020 годы" (зарегистрированного в Реестре государственной регистрации нормативных правовых актов за № 4338, опубликованного 3 января 2018 года в газете "Туркистон" и в эталонном контрольном банке нормативных правовых актов Республики Казахстан в электронном виде 10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Туркестан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40 511 499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2 584 431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93 485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37 797 306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40 384 229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- 1 948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6 540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240 526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240 526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- 111 308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111 308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6 540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113 256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2018 год нормативы распределения общей суммы поступлений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в городской бюджет 55,9 процентов, в областной бюджет 44,1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 в городской бюджет 38,9 процентов, в областной бюджет 61,1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социальному налогу в городской бюджет 50 процентов, в областной бюджет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 в городской бюджет 100 процентов.".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города Туркестан;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Туркестанского городского маслихата после его официального опубликования.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Азимов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40/201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23/125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43"/>
        <w:gridCol w:w="1145"/>
        <w:gridCol w:w="365"/>
        <w:gridCol w:w="390"/>
        <w:gridCol w:w="390"/>
        <w:gridCol w:w="5670"/>
        <w:gridCol w:w="2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40 511 499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2 584 431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1 010 550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1 010 550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639 116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639 116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37 797 306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37 797 306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37 797 306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40 384 229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18 038 021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3 848 552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3 846 904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3 764 556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13 084 129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12 525 913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12 275 627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558 216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558 216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1 105 340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1 105 340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658 137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2 616 744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1 479 261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1 462 767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1 462 307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1 041 883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1 025 627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8 111 763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4 276 848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4 166 841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3 588 662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–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1 673 312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1 673 112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517 133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603 601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2 161 603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2 161 603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1 541 247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4 042 499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1 078 229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1 078 229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1 078 229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2 964 270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2 964 270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1 168 756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1 132 179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1 132 179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1 094 014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4 145 130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4 145 130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4 145 130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3 214 684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926 260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-111 308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40/201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23/125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43"/>
        <w:gridCol w:w="1145"/>
        <w:gridCol w:w="365"/>
        <w:gridCol w:w="390"/>
        <w:gridCol w:w="390"/>
        <w:gridCol w:w="5670"/>
        <w:gridCol w:w="2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36 686 760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2 525 649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984 008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984 008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652 268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652 268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712 944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34 050 329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34 050 329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36 686 760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20 713 142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4 626 818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4 586 818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4 514 184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14 897 736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14 672 336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14 420 968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1 188 588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1 188 588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685 630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1 542 816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4 207 257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778 919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–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2 181 982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2 181 982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564 964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972 433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1 246 356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1 246 356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800 194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4 888 157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4 888 157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4 888 157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4 888 157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1 456 920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1 426 458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1 426 458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1 254 862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2 056 401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2 056 401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2 056 401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745 114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1 311 287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40/201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23/125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43"/>
        <w:gridCol w:w="1145"/>
        <w:gridCol w:w="365"/>
        <w:gridCol w:w="390"/>
        <w:gridCol w:w="390"/>
        <w:gridCol w:w="5670"/>
        <w:gridCol w:w="2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42 232 426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2 796 823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1 031 955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1 031 955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912 016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39 317 950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39 317 950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42 232 426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23 447 412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4 717 160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4 677 160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4 602 634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17 439 717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15 951 804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15 699 441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1 487 913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1 487 913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1 290 535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1 290 535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1 645 449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926 017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912 013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912 013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590 884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3 348 827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1 152 876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–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1 110 466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1 110 466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532 722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1 085 485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1 085 485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638 793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9 680 761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9 680 761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9 680 761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9 680 761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1 078 592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1 047 686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1 047 686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1 333 536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1 333 536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1 333 536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1 333 536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