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82f4" w14:textId="8038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26 декабря 2017 года № 25/136-VІ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21 сентября 2018 года № 38/191-VI. Зарегистрировано Департаментом юстиции Туркестанской области 27 сентября 2018 года № 4748.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7 сентября 2018 года за № 37/188-VІ "О внесении изменений в решение Туркестанского городского маслихата от 21 декабря 2017 года № 23/125-VІ "О городском бюджете на 2018-2020 годы", (зарегистрированного в Реестре государственной регистрации нормативных правовых актов за № 4732),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26 декабря 2017 года № 25/136-VІ "О бюджетах сельских округов на 2018-2020 годы" (зарегистрированное в Реестре государственной регистрации нормативных правовых актов за № 4367, опубликованное 12 января 2018 года в газете "Туркистон" и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Жуйнек на 2018 год согласно приложению 1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Карашык на 2018 год согласно приложению 2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Орангай на 2018 год согласно приложению 3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Иассы на 2018 год согласно приложению 4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Шага на 2018 год согласно приложению 5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80 951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Ески Икан на 2018 год согласно приложению 6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Жана Икан на 2018 год согласно приложению 7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Шорнак на 2018 год согласно приложению 8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Бабайкорган на 2018 год согласно приложению 9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Майдантал на 2018 год согласно приложению 10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Ушкайык на 2018 год согласно приложению 11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Жибек Жолы на 2018 год согласно приложению 12 соответственно,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признать утратившими силу.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568"/>
        <w:gridCol w:w="595"/>
        <w:gridCol w:w="6331"/>
        <w:gridCol w:w="22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582"/>
        <w:gridCol w:w="610"/>
        <w:gridCol w:w="580"/>
        <w:gridCol w:w="606"/>
        <w:gridCol w:w="7"/>
        <w:gridCol w:w="6493"/>
        <w:gridCol w:w="19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425"/>
        <w:gridCol w:w="454"/>
        <w:gridCol w:w="454"/>
        <w:gridCol w:w="7"/>
        <w:gridCol w:w="5768"/>
        <w:gridCol w:w="2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425"/>
        <w:gridCol w:w="454"/>
        <w:gridCol w:w="454"/>
        <w:gridCol w:w="7"/>
        <w:gridCol w:w="5768"/>
        <w:gridCol w:w="2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425"/>
        <w:gridCol w:w="454"/>
        <w:gridCol w:w="454"/>
        <w:gridCol w:w="7"/>
        <w:gridCol w:w="5768"/>
        <w:gridCol w:w="2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568"/>
        <w:gridCol w:w="595"/>
        <w:gridCol w:w="568"/>
        <w:gridCol w:w="595"/>
        <w:gridCol w:w="6331"/>
        <w:gridCol w:w="22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01"/>
        <w:gridCol w:w="516"/>
        <w:gridCol w:w="541"/>
        <w:gridCol w:w="516"/>
        <w:gridCol w:w="541"/>
        <w:gridCol w:w="6873"/>
        <w:gridCol w:w="20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38/191-VІ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