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0bd64" w14:textId="520bd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городского маслихата от 21 декабря 2017 года № 23/125-VI "О городском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Туркестанской области от 7 сентября 2018 года № 37/188-VI. Зарегистрировано Департаментом юстиции Туркестанской области 20 сентября 2018 года № 4732.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28 августа 2018 года за № 29/314-VІ "О внесении изменений и дополнения в решение Южно-Казахстанского областного маслихата от 11 декабря 2017 года № 18/209-VІ "Об областном бюджете на 2018-2020 годы", зарегистрированного в Реестре государственной регистрации нормативных правовых актов за № 4717, Туркестанский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21 декабря 2017 года № 23/125-VІ "О городском бюджете на 2018-2020 годы" (зарегистрированного в Реестре государственной регистрации нормативных правовых актов за № 4338, опубликованного 3 января 2018 года в газете "Туркистон" и в эталонном контрольном банке нормативных правовых актов Республики Казахстан в электронном виде 10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города Туркестан на 2018-2020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35 942 832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2 487 135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38 760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76 710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33 340 227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35 815 562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- 1 273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7 215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8 488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240 526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240 526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- 111 983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111 983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7 215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8 488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113 256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2018 год нормативы распределения общей суммы поступлений индивидуального подоходного налога и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в городской бюджет 57,6 процентов, в областной бюджет 42,4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 и социальному налогу в городской бюджет 50 процентов, в областной бюджет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 в городской бюджет 100 процентов.".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на 2018 год размеры субвенций, передаваемых из городского бюджета в бюджеты сельских округов, в общей сумме 926 260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Сельского округа Жуйнек - 152 783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Сельского округа Карашык - 52 573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Сельского округа Орангай - 54 259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Сельского округа Иассы - 60 963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Сельского округа Шага - 75 820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Сельского округа Ески Икан - 163 146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Сельского округа Жана Икан - 71 652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Сельского округа Шорнак - 119 661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Сельского округа Бабайкорган - 35 525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Сельского округа Майдантал - 46 527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Сельского округа Ушкайык - 57 603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Сельского округа Жибек Жолы - 35 748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Туркестанского городского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после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решения в течение десяти календарных дней после его государственной регистрации на официальное опубликование в периодические печатные издания, распространяемых на территории города Туркестан;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Туркестанского городского маслихата после его официального опубликования.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Е.Мустапаев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37/188 –VІ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23/125 –VІ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543"/>
        <w:gridCol w:w="1144"/>
        <w:gridCol w:w="365"/>
        <w:gridCol w:w="389"/>
        <w:gridCol w:w="389"/>
        <w:gridCol w:w="5675"/>
        <w:gridCol w:w="2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35 942 832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2 487 135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986 269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986 269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604 116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604 116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363 564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33 340 227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33 340 227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33 340 227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35 815 562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1 153 305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1 057 126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1 029 786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846 458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18 982 784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3 848 552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3 846 904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3 764 556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13 926 510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12 731 085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12 471 826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1 195 425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1 195 425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1 207 722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1 207 722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642 695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501 920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2 636 122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1 469 058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1 451 903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1 451 443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1 071 807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1 055 279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453 674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3 705 322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723 368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584 858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– коммунального хозяйства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1 268 765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1 262 765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517 133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1 713 189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1 713 189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1 178 782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661 523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2 378 221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1 998 221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1 998 221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1 998 221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1 158 207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1 120 179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1 120 179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1 072 019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4 145 130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4 145 130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4 145 130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3 214 684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926 260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-111 983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37/188 –VІ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23/125 –VІ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543"/>
        <w:gridCol w:w="1145"/>
        <w:gridCol w:w="365"/>
        <w:gridCol w:w="390"/>
        <w:gridCol w:w="390"/>
        <w:gridCol w:w="5670"/>
        <w:gridCol w:w="2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36 686 760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2 525 649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984 008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984 008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652 268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652 268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712 944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34 050 329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34 050 329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34 050 329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36 686 760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20 713 142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4 626 818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4 586 818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4 514 184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14 897 736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14 672 336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14 420 968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1 188 588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1 188 588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685 630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1 542 816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839 051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595 661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578 098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4 207 257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778 919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– коммунального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2 181 982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2 181 982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564 964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972 433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584 585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1 246 356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1 246 356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800 194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4 888 157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4 888 157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4 888 157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4 888 157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1 456 920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1 426 458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1 426 458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1 254 862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2 056 401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2 056 401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2 056 401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745 114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1 311 287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37/188 –VІ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23/125 –VІ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543"/>
        <w:gridCol w:w="1145"/>
        <w:gridCol w:w="365"/>
        <w:gridCol w:w="390"/>
        <w:gridCol w:w="390"/>
        <w:gridCol w:w="5670"/>
        <w:gridCol w:w="2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42 232 426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2 796 823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1 031 955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1 031 955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664 073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664 073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912 016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39 317 950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39 317 950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42 232 426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23 447 412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4 717 160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4 677 160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4 602 634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17 439 717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15 951 804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15 699 441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1 487 913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1 487 913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1 290 535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1 290 535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701 350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1 645 449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926 017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912 013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912 013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609 410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590 884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3 348 827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1 152 876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– коммунального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1 110 466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1 110 466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532 722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471 744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1 085 485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1 085 485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638 793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9 680 761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9 680 761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9 680 761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9 680 761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401 422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362 097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1 078 592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1 047 686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1 047 686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914 823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1 333 536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1 333 536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1 333 536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1 333 536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