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1044" w14:textId="cb31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26 декабря 2017 года № 25/136-VІ "О бюджетах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20 августа 2018 года № 36/184-VI. Зарегистрировано Департаментом юстиции Туркестанской области 29 августа 2018 года № 4716.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26 декабря 2017 года № 25/136-VІ "О бюджетах сельских округов на 2018-2020 годы" (зарегистрировано в Реестре государственной регистрации нормативных правовых актов за № 4367, опубликовано 12 января 2018 года в газете "Туркистон" и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Жуйнек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242 030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Карашык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103 734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Орангай на 2018-2020 годы согласно приложениям 7, 8 и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100 987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Иассы на 2018-2020 годы согласно приложениям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Шага на 2018-2020 годы согласно приложениям 13, 14 и 15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113 601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Ески Икан на 2018-2020 годы согласно приложениям 16, 17 и 18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256 348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Жана Икан на 2018-2020 годы согласно приложениям 19, 20 и 21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101 009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Шорнак на 2018-2020 годы согласно приложениям 22, 23 и 24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201 985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Бабайкорган на 2018-2020 годы согласно приложениям 25, 26 и 27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Майдантал на 2018-2020 годы согласно приложениям 28, 29 и 30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72 750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Ушкайык на 2018-2020 годы согласно приложениям 31, 32 и 33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87 428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Жибек Жолы на 2018-2020 годы согласно приложениям 34, 35 и 36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Е.Мустапаев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А.Кенжалиев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568"/>
        <w:gridCol w:w="595"/>
        <w:gridCol w:w="6"/>
        <w:gridCol w:w="6325"/>
        <w:gridCol w:w="223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368"/>
        <w:gridCol w:w="393"/>
        <w:gridCol w:w="394"/>
        <w:gridCol w:w="6"/>
        <w:gridCol w:w="6332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368"/>
        <w:gridCol w:w="393"/>
        <w:gridCol w:w="394"/>
        <w:gridCol w:w="6"/>
        <w:gridCol w:w="6332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368"/>
        <w:gridCol w:w="393"/>
        <w:gridCol w:w="394"/>
        <w:gridCol w:w="6"/>
        <w:gridCol w:w="6332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368"/>
        <w:gridCol w:w="393"/>
        <w:gridCol w:w="394"/>
        <w:gridCol w:w="6"/>
        <w:gridCol w:w="6332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368"/>
        <w:gridCol w:w="393"/>
        <w:gridCol w:w="394"/>
        <w:gridCol w:w="6"/>
        <w:gridCol w:w="6332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368"/>
        <w:gridCol w:w="393"/>
        <w:gridCol w:w="394"/>
        <w:gridCol w:w="6"/>
        <w:gridCol w:w="6332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368"/>
        <w:gridCol w:w="393"/>
        <w:gridCol w:w="394"/>
        <w:gridCol w:w="6"/>
        <w:gridCol w:w="6332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368"/>
        <w:gridCol w:w="393"/>
        <w:gridCol w:w="394"/>
        <w:gridCol w:w="6"/>
        <w:gridCol w:w="6332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368"/>
        <w:gridCol w:w="393"/>
        <w:gridCol w:w="394"/>
        <w:gridCol w:w="6"/>
        <w:gridCol w:w="6332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368"/>
        <w:gridCol w:w="393"/>
        <w:gridCol w:w="394"/>
        <w:gridCol w:w="6"/>
        <w:gridCol w:w="6332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368"/>
        <w:gridCol w:w="393"/>
        <w:gridCol w:w="394"/>
        <w:gridCol w:w="6"/>
        <w:gridCol w:w="6332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368"/>
        <w:gridCol w:w="393"/>
        <w:gridCol w:w="394"/>
        <w:gridCol w:w="6"/>
        <w:gridCol w:w="6332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368"/>
        <w:gridCol w:w="393"/>
        <w:gridCol w:w="394"/>
        <w:gridCol w:w="6"/>
        <w:gridCol w:w="6332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368"/>
        <w:gridCol w:w="393"/>
        <w:gridCol w:w="394"/>
        <w:gridCol w:w="6"/>
        <w:gridCol w:w="6332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36/184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