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0b2" w14:textId="ce63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2017 года № 23/125-VІ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марта 2018 года № 28/156-VI. Зарегистрировано Департаментом юстиции Южно-Казахстанской области 26 марта 2018 года № 4480.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23/125-VІ "О городском бюджете на 2018-2020 годы" (зарегистрированного в Реестре государственной регистрации нормативных правовых актов за № 4338, опубликованного 3 января 2018 года в газете "Туркистон"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32 775 981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2 659 575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30 011 186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32 805 612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28/156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1144"/>
        <w:gridCol w:w="1144"/>
        <w:gridCol w:w="2"/>
        <w:gridCol w:w="5674"/>
        <w:gridCol w:w="295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28/156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4"/>
        <w:gridCol w:w="5666"/>
        <w:gridCol w:w="295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20 837 444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28/156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4"/>
        <w:gridCol w:w="5666"/>
        <w:gridCol w:w="295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17 524 028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