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f25c" w14:textId="f4ff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города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26 января 2018 года № 56. Зарегистрировано Департаментом юстиции Южно-Казахстанской области 2 февраля 2018 года № 4440. Утратило силу постановлением акимата города Туркестан Туркестанской области от 20 февраля 2020 года № 285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Туркестанской области от 20.02.2020 № 285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Туркестан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М. Тангатарова.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 №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Туркестан,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2833"/>
        <w:gridCol w:w="1921"/>
        <w:gridCol w:w="3442"/>
        <w:gridCol w:w="2940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"Онтустик Жарык"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"Туркестан Жарык-тазалык"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"Ныш-Ер"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"Нур-строй"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 №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Туркестан,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2768"/>
        <w:gridCol w:w="1934"/>
        <w:gridCol w:w="3466"/>
        <w:gridCol w:w="2960"/>
      </w:tblGrid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 жол"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"Туркестан су"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"Туркестан жарык тазалык"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"Онтустик жарык"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 №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Туркестан,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182"/>
        <w:gridCol w:w="1198"/>
        <w:gridCol w:w="2147"/>
        <w:gridCol w:w="4047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Улугбека" отдела образования акимата города Туркестан"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Ататюрка" отдела образования акимата города Туркестан"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школа-лицей № 9 имени Некрасова" отдела образования акимата города Туркестан"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15 имени М. Жумабаева" отдела образования акимата города Туркестан"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