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7445" w14:textId="9667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26 января 2018 года № 55. Зарегистрировано Департаментом юстиции Южно-Казахстанской области 2 февраля 2018 года № 4439. Утратило силу постановлением акимата города Туркестан Туркестанской области от 20 февраля 2020 года № 286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Туркестанской области от 20.02.2020 № 286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Туркестан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М. Тангатарова.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6483"/>
        <w:gridCol w:w="1857"/>
        <w:gridCol w:w="2348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перинатальный центр № 3"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медицинский колледж"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"Музыкальный драматический театр имени Р. Сейтметова"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"Туркестанский гуманитарный технический колледж"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 жол"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"Туркестан жарык тазалык"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"Туркестан су"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"Комбинат "Фараб"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предприниматель "Кудайбергенов Ф.Т."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"Бинэкс"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"Онтустик жарык"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"Жылу"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"Музды тау"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"Музыкальная школа"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18 имени Ж. Едилбаева"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Улугбека"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Ататюрка"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 имени Хамзы"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21"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школа-гимназия № 9 имени Н. Некрасова"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31 имени Абая"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 Абеновой"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23"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Майдантал"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Шорнак"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 имени А. Байтурсынова"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Т. Айтжанова"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Кызыл Аскер"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 Усенова"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Ш. Ниязова"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Туран"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19"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15 имени М. Жумабаева"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Х.А. Яссави"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школа-интернат имени К. Рыскулбекова"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Е. Иззатуллаева"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 Югнаки"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 Рахимова"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Бабайкорган"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Н. Торекулова"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Молда Мусы"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 Ерубаева"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 Ауезова"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25"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4 имени С. Сейфуллина"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Ы. Алтынсарина"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В. Вахидова"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Ески Икан"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Амангелды"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Шипан" отдела образования акимата города Туркестан"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Кумтуйин"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14"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Ташанак"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Серт"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Қаражон" отдела образования акимата города Туркестан"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24"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 Балакаева"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 Маметовой"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Карашик"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"Алия"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"Балапан" отдела образования акимата города Туркестан"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"Балдырган"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"Айголек"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сад санаторного типа "Ак желкен" отдела образования акимата города Туркестан"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