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49cf" w14:textId="2b4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23/125-VІ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26 января 2018 года № 26/140-VI. Зарегистрировано Департаментом юстиции Южно-Казахстанской области 30 января 2018 года № 4429.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за № 19/230-VІ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4396,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(зарегистрированного в Реестре государственной регистрации нормативных правовых актов за № 4338, опубликованного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32 775 981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2 659 575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30 011 186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32 692 356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559"/>
        <w:gridCol w:w="586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559"/>
        <w:gridCol w:w="586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20 837 444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26/140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559"/>
        <w:gridCol w:w="586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