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95fc" w14:textId="4e89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декабря 2018 года № 225. Зарегистрировано Департаментом юстиции Туркестанской области 26 декабря 2018 года № 4854.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12 декабря 2018 года № 33/347-VI "Об областном бюджете на 2019-2021 годы" зарегистрированного в Реестре государственной регистрации нормативных правовых актов за № 4843,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39 810 898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2 047 256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31 616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63 984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37 668 042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39 872 499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-6 736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-54 865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54 865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12 650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63 728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2019 год норматив распределения в городской бюджет от общей суммы поступлений индивидуального подоходного налога 45 процентов, ииндивидуальный подоходный налог с доходов иностранных граждан не облагаемых у источника выплаты, социального налога в размере 50 процентов и объемы бюджетных субвенций, передаваемых из областного бюджета в бюджет города 7 578 105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2019 год в сумме 434 220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19.11.2019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2019 год в селах Байылдыр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 являющимся гражданскими служащими и работающим в сельской местности в организациях, финансируемых из городского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местных бюджетов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 поступлений в Национальный фонд Республики Казахстан от продажи земельных участков сельскохозяйственного назначения на 2019 год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 по селу Байылдыр на 2019-2021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распределение объемов сумм трансфертов органам местного самоуправления в разрезе сельских территорий города Кентау на 2019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Утвердить распределение объемов сумм субвенций передаваемых из бюджета города Кентау бюджетам сельских округов на 2019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2019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Розибаев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30"/>
        <w:gridCol w:w="1031"/>
        <w:gridCol w:w="6064"/>
        <w:gridCol w:w="26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39 810 898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2 047 256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1 030 058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37 668 042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37 668 042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39 872 499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519 540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518 837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17 192 149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1 788 440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14 508 616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13 236 511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13 081 356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6 574 483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5 047 116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5 033 184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5 033 184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1 449 671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943 553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обеспечению прав и улучшению качества жизни инвалидов в Республике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6 097 786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4 303 151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2 864 277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2 769 022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1 174 514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167 548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1 165 192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886 495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840 186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554 142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196 386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113 627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3 076 847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2 842 965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2 154 836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764 966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404 018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977 212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951 901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310 230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627 474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622 980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1 810 493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1 810 493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542 546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614 991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164 998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645 420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1 919 877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260 344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1 656 324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-54 865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Кентауского городского маслихата Туркестанской области от 27.03.2019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441 211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14 226 846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15 546 507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6 181 446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1 027 906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763 336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3 930 925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3 288 711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508 280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1 191 334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576 638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5 330 145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1 053 592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440 733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527 449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Кентауского городского маслихата Туркестанской области от 27.03.2019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1 297 578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9 817 856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11 167 764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107 372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6 182 142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3 881 778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3 473 209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3 337 565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1 207 347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1 263 013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351 525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163 122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530 095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527 659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2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Администартор бюджетных программ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4"/>
        <w:gridCol w:w="2645"/>
        <w:gridCol w:w="1704"/>
        <w:gridCol w:w="2653"/>
        <w:gridCol w:w="3594"/>
      </w:tblGrid>
      <w:tr>
        <w:trPr>
          <w:trHeight w:val="30" w:hRule="atLeast"/>
        </w:trPr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по селу Байылдыр на 2019-2021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Кентауского городского маслихата Туркестанской области от 19.11.2019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4180"/>
        <w:gridCol w:w="1952"/>
        <w:gridCol w:w="1953"/>
        <w:gridCol w:w="1953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123 004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организаций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123 008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123 009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123 011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123 013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123 032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13 867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13 040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123 040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78 372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трансфертов органам местного самоуправления в разрезе сельских территорий города Кентау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6"/>
        <w:gridCol w:w="2088"/>
        <w:gridCol w:w="7356"/>
      </w:tblGrid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Кентауского городского маслихата Туркестанской области от 27.06.2019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197"/>
        <w:gridCol w:w="7435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Ачисай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270333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139953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Жуйнек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Карашык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86814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Орангай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Иассы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Ески Икан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 Икан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Шорнак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Бабайкорган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Майдантал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Ушкайык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 Жолы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