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5fb2" w14:textId="30d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26 сентября 2018 года № 202 "О бюджете сельских округов города Кентау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ноября 2018 года № 220. Зарегистрировано Департаментом юстиции Туркестанской области 11 декабря 2018 года № 4830.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Кентауского городского маслихата от 21 ноября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Кентауского городского маслихата от 22 декабря 2017 года за № 116 "О городском бюджете на 2018-2020 годы" зарегистрировано в Реестре государственной регистрации нормативных правовых актов за № 4805,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сентября 2018 года № 202 "О бюджете сельских округов города Кентау на 2018-2020 годы" (зарегистрировано в Реестре государственной регистрации нормативных правовых актов за № 4745, опубликовано 15 октября 2018 года в газете "Кентау" и в эталонном контрольном банке нормативно правовых актов Республики Казахстан в электронном виде 8 октября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Жуйнек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40 403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Карашык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21 591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Орангай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Иассы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15 065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Шага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Ески Икан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7 692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Жана Икан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13 382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Шорнак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Бабайкорган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12 974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Майдантал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Ушкайык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Жибек Жолы на 2018-2020 годы согласно приложениям 34, 35 и 36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670"/>
        <w:gridCol w:w="1670"/>
        <w:gridCol w:w="3437"/>
        <w:gridCol w:w="3063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4"/>
        <w:gridCol w:w="6229"/>
        <w:gridCol w:w="2099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4"/>
        <w:gridCol w:w="6229"/>
        <w:gridCol w:w="2099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03"/>
        <w:gridCol w:w="234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