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de9d0" w14:textId="fcde9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Кентауского городского маслихата от 29 марта 2013 года № 86 "Об оказании социальной помощи специалистам государственных учреждений сельских населенных пунктов"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Южно-Казахстанской области от 26 января 2018 года № 128. Зарегистрировано Департаментом юстиции Южно-Казахстанской области 8 февраля 2018 года № 4445. Утратило силу решением Кентауского городского маслихата Туркестанской области от 28 сентября 2018 года № 210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Кентауского городского маслихата Туркестанской области от 28.09.2018 № 210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53 Закона Республики Казахстан "Об образовании" от 27 июля 2007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Кентауский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29 марта 2013 года №86 "Об оказании социальной помощи специалистам государственных учреждений сельских населенных пунктов" (зарегистрировано в Реестре государственной регистрации нормативных правовых актов за № 2271, опубликованого 27 апреля 2013 года в газете "Кентау")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1 пункте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первый абзац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Специалистам государственных организаций социального обеспечения, культуры, спорта и ветеринарии, проживающим и работающим в сельских населенных пунктах, предоставить социальную помощь в размере шестикратного месячного расчетного показателя, за счет средств местного бюджета.".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Кентауского городского маслихата"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не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территрии города Кентау;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решение на интернет-ресурсе Кентауского городского маслихата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Беркимбаев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