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7b2" w14:textId="9e5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2017 года № 18/118-VІ "О городском бюджете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19 сентября 2018 года № 26/195-VI. Зарегистрировано Департаментом юстиции Туркестанской области 25 сентября 2018 года № 4741.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зарегистрировано в Реестре государственной регистрации нормативных правовых актов за № 4717,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 (зарегистрированного в Реестре государственной регистрации нормативных правовых актов за № 4360, опубликовано 13 января 2018 года в газете "Арыс ақиқаты" и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14 005 718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12 529 592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13 982 712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62 процентов, в областной бюджет 38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на 2018 год размеры субвенций, передаваемых из городского бюджета в бюджеты городов районного значения, сел, поселков, сельских округов, в общей сумме 233 470 тысяч тенге, в том числе: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1"/>
        <w:gridCol w:w="6353"/>
        <w:gridCol w:w="2606"/>
      </w:tblGrid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сельского округа Ақдала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- 18 703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сельского округа Байыркум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- 36 942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сельского округа Дермене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- 31 704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сельского округа Жидели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- 64 409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сельского округа Монтайтас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- 31 452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сельского округа Кожатогай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- 50 260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12529592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