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3b84" w14:textId="7db3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25 декабря 2017 года № 24/192-6с "О бюджете города Шымкент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27 июля 2018 года № 35/279-6с. Зарегистрировано Департаментом юстиции Туркестанской области 2 августа 2018 года № 4704.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109,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25 декабря 2017 года № 24/192-6с "О бюджете города Шымкент на 2018-2020 годы" (зарегистрировано в Реестре государственной регистрации нормативных правовых актов за № 4348, опубликовано 5 января 2018 года в газете "Панорама Шымкента" и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74 487 845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27 376 199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43 876 689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95 784 139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-21 296 294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21 296 294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"18 835 094" заменить цифрами "10 908 773";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городском бюджете на 2018 год предусмотрены целевые текущие трансферты из областного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проектам государственно-частного партнерства – 431 091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– 247 153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– 1 467 947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2018 год предусмотрены целевые текущие трансферты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учителям, прошедшим стажировку по языковым курсам – 102 738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– 24 940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– 2 751 266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212 503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государственных грантов для реализации новых бизнес-идей –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184 800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618 324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размещения государственного заказа в детских дошкольных организациях – 1 047 076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 - 1 398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173 983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34 623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 – 142 507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1 061 375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 – 13 141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 – 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– 3 125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городском бюджете на 2018 год предусмотрены целевые трансферты на развитие из республиканского бюджета на следующие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2 152 260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1 500 000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280 079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1 424 332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"148 566" заменить цифрами "81 616";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35/279-6с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054"/>
        <w:gridCol w:w="5736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74 487 845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27 376 199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3 227 475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8 525 571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7 881 999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3 102 639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43 876 689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43 876 689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95 784 139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1 159 818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37 005 542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9 365 160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9 110 239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8 713 541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25 802 438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21 627 051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20 956 738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4 175 387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4 175 387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4 107 363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1 104 326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1 104 326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2 651 039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2 651 039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36 095 840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25 710 928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24 478 843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22 048 809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2 430 034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2 673 981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4 816 981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2 080 395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1 930 489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1 930 489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9 636 160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9 611 289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9 611 289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7 031 135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2 580 154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1 064 409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-21 296 294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35/279-6с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2018-2020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5"/>
        <w:gridCol w:w="996"/>
        <w:gridCol w:w="2574"/>
        <w:gridCol w:w="1913"/>
        <w:gridCol w:w="2308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1 773 527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497 615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