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0394" w14:textId="9e5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Южно-Казахстанской области от 19 июня 2018 года № 5. Зарегистрировано Департаментом юстиции Южно-Казахстанской области 20 июня 2018 года № 4641. Утратило силу решением акима города Шымкент от 26 июля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Шымкент от 26.07.2019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№ 5 заседания комиссии города Шымкент по предупреждению и ликвидации чрезвычайных ситуаций от 16 мая 2018 года, аким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обрушения железобетонной трубы, находящейся на территории акционерного общества "Промышленная корпорация "Южполиметалл", объявить чрезвычайную ситуацию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Шымкент Жанбосынова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