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dc07" w14:textId="cf6d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увеличении базовых ставок налога на земли, занятые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мая 2018 года № 28/240-6с. Зарегистрировано Департаментом юстиции Южно-Казахстанской области 15 июня 2018 года № 4634. Утратило силу решением маслихата города Шымкент от 14 сентября 2020 года № 69/628-6с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14.09.2020 № 69/628-6с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 земли, занятые под автостоянки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решение Шымкентского городского маслихата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12/85-5с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категорий и увеличение размеров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№ 2132, опубликовано в газете "Панорама Шымкента" от 23 ноября 2012 года) и решение Шымкентского городского маслихата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46/329-5с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Шымкентского городского маслихата от 16 октября 2012 года № 12/85-5с "Об установлении категорий и увелечение размеров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№ 3167, опубликовано в газете "Панорама Шымкент" от 8 мая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Ахматханов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занятые под автостоянки (паркинги), в зависимости от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3338"/>
        <w:gridCol w:w="5122"/>
        <w:gridCol w:w="1921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(паркинги)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